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BEDE" w14:textId="77777777" w:rsidR="0090755B" w:rsidRDefault="007D08BD">
      <w:pPr>
        <w:pStyle w:val="1"/>
      </w:pPr>
      <w:r>
        <w:t>■</w:t>
      </w:r>
      <w:r>
        <w:t>표지</w:t>
      </w:r>
    </w:p>
    <w:p w14:paraId="3726FD27" w14:textId="77777777" w:rsidR="0090755B" w:rsidRDefault="007D08BD">
      <w:r>
        <w:t>보존판</w:t>
      </w:r>
      <w:r>
        <w:br/>
      </w:r>
      <w:r>
        <w:t>오늘부터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! </w:t>
      </w:r>
      <w:r>
        <w:t>아파트</w:t>
      </w:r>
      <w:r>
        <w:t xml:space="preserve"> </w:t>
      </w:r>
      <w:r>
        <w:t>방재</w:t>
      </w:r>
      <w:r>
        <w:br/>
        <w:t xml:space="preserve">― </w:t>
      </w:r>
      <w:r>
        <w:t>대비해서</w:t>
      </w:r>
      <w:r>
        <w:t xml:space="preserve"> </w:t>
      </w:r>
      <w:r>
        <w:t>안심</w:t>
      </w:r>
      <w:r>
        <w:t xml:space="preserve">, </w:t>
      </w:r>
      <w:r>
        <w:t>재택</w:t>
      </w:r>
      <w:r>
        <w:t xml:space="preserve"> </w:t>
      </w:r>
      <w:r>
        <w:t>피난</w:t>
      </w:r>
      <w:r>
        <w:t xml:space="preserve"> ―</w:t>
      </w:r>
      <w:r>
        <w:br/>
      </w:r>
      <w:r>
        <w:t>재해</w:t>
      </w:r>
      <w:r>
        <w:t xml:space="preserve"> </w:t>
      </w:r>
      <w:r>
        <w:t>시에</w:t>
      </w:r>
      <w:r>
        <w:t xml:space="preserve"> </w:t>
      </w:r>
      <w:r>
        <w:t>사용할</w:t>
      </w:r>
      <w:r>
        <w:t xml:space="preserve"> </w:t>
      </w:r>
      <w:r>
        <w:t>수</w:t>
      </w:r>
      <w:r>
        <w:t xml:space="preserve"> </w:t>
      </w:r>
      <w:r>
        <w:t>있는</w:t>
      </w:r>
      <w:r>
        <w:br/>
      </w:r>
      <w:r>
        <w:t>안부</w:t>
      </w:r>
      <w:r>
        <w:t xml:space="preserve"> </w:t>
      </w:r>
      <w:r>
        <w:t>확인</w:t>
      </w:r>
      <w:r>
        <w:t xml:space="preserve"> </w:t>
      </w:r>
      <w:r>
        <w:t>카드</w:t>
      </w:r>
      <w:r>
        <w:t xml:space="preserve"> </w:t>
      </w:r>
      <w:r>
        <w:t>포함</w:t>
      </w:r>
      <w:r>
        <w:br/>
      </w:r>
      <w:r>
        <w:t>세타가야구</w:t>
      </w:r>
    </w:p>
    <w:p w14:paraId="6DCA84FA" w14:textId="77777777" w:rsidR="0090755B" w:rsidRDefault="007D08BD">
      <w:pPr>
        <w:pStyle w:val="1"/>
      </w:pPr>
      <w:r>
        <w:t>■</w:t>
      </w:r>
      <w:r>
        <w:t>페이지</w:t>
      </w:r>
      <w:r>
        <w:t xml:space="preserve"> 1</w:t>
      </w:r>
    </w:p>
    <w:p w14:paraId="0D5C536C" w14:textId="0911BD70" w:rsidR="00A714B2" w:rsidRDefault="007D08BD">
      <w:r>
        <w:t>시작하며</w:t>
      </w:r>
      <w:r>
        <w:br/>
      </w:r>
      <w:r>
        <w:br/>
      </w:r>
      <w:r>
        <w:t>세타가야구에서</w:t>
      </w:r>
      <w:r>
        <w:t xml:space="preserve"> </w:t>
      </w:r>
      <w:r>
        <w:t>초중학교</w:t>
      </w:r>
      <w:r>
        <w:t xml:space="preserve"> </w:t>
      </w:r>
      <w:r>
        <w:t>등의</w:t>
      </w:r>
      <w:r>
        <w:t xml:space="preserve"> </w:t>
      </w:r>
      <w:r>
        <w:t>피난소</w:t>
      </w:r>
      <w:r>
        <w:t xml:space="preserve"> </w:t>
      </w:r>
      <w:r>
        <w:t>피난자</w:t>
      </w:r>
      <w:r>
        <w:t xml:space="preserve"> </w:t>
      </w:r>
      <w:r>
        <w:t>수가</w:t>
      </w:r>
      <w:r>
        <w:t xml:space="preserve"> </w:t>
      </w:r>
      <w:r>
        <w:t>몇</w:t>
      </w:r>
      <w:r>
        <w:t xml:space="preserve"> </w:t>
      </w:r>
      <w:r>
        <w:t>명이</w:t>
      </w:r>
      <w:r>
        <w:t xml:space="preserve"> </w:t>
      </w:r>
      <w:r>
        <w:t>될지</w:t>
      </w:r>
      <w:r>
        <w:t xml:space="preserve"> </w:t>
      </w:r>
      <w:r>
        <w:t>알고</w:t>
      </w:r>
      <w:r>
        <w:t xml:space="preserve"> </w:t>
      </w:r>
      <w:r>
        <w:t>계신가요</w:t>
      </w:r>
      <w:r>
        <w:t>?</w:t>
      </w:r>
      <w:r>
        <w:br/>
      </w:r>
      <w:r>
        <w:t>세타가야구</w:t>
      </w:r>
      <w:r>
        <w:t xml:space="preserve"> </w:t>
      </w:r>
      <w:r>
        <w:t>주민은</w:t>
      </w:r>
      <w:r>
        <w:t xml:space="preserve"> </w:t>
      </w:r>
      <w:r>
        <w:t>약</w:t>
      </w:r>
      <w:r>
        <w:t xml:space="preserve"> 92</w:t>
      </w:r>
      <w:r>
        <w:t>만</w:t>
      </w:r>
      <w:r>
        <w:t xml:space="preserve"> </w:t>
      </w:r>
      <w:r>
        <w:t>명</w:t>
      </w:r>
      <w:r>
        <w:t xml:space="preserve">. </w:t>
      </w:r>
      <w:r>
        <w:t>구</w:t>
      </w:r>
      <w:r>
        <w:t xml:space="preserve"> </w:t>
      </w:r>
      <w:r>
        <w:t>내의</w:t>
      </w:r>
      <w:r>
        <w:t xml:space="preserve"> </w:t>
      </w:r>
      <w:r>
        <w:t>초중학교</w:t>
      </w:r>
      <w:r>
        <w:t xml:space="preserve"> </w:t>
      </w:r>
      <w:r>
        <w:t>등의</w:t>
      </w:r>
      <w:r>
        <w:t xml:space="preserve"> </w:t>
      </w:r>
      <w:r>
        <w:t>피난소는</w:t>
      </w:r>
      <w:r>
        <w:t xml:space="preserve"> 96</w:t>
      </w:r>
      <w:r>
        <w:t>곳</w:t>
      </w:r>
      <w:r>
        <w:t>.</w:t>
      </w:r>
      <w:r>
        <w:br/>
      </w:r>
      <w:r>
        <w:t>피난소</w:t>
      </w:r>
      <w:r>
        <w:t xml:space="preserve"> </w:t>
      </w:r>
      <w:r>
        <w:t>피난자</w:t>
      </w:r>
      <w:r>
        <w:t xml:space="preserve"> </w:t>
      </w:r>
      <w:r>
        <w:t>수</w:t>
      </w:r>
      <w:r>
        <w:t xml:space="preserve"> </w:t>
      </w:r>
      <w:r>
        <w:t>약</w:t>
      </w:r>
      <w:r>
        <w:t xml:space="preserve"> 16</w:t>
      </w:r>
      <w:r>
        <w:t>만</w:t>
      </w:r>
      <w:r>
        <w:t xml:space="preserve"> 8</w:t>
      </w:r>
      <w:r>
        <w:t>천</w:t>
      </w:r>
      <w:r>
        <w:t xml:space="preserve"> </w:t>
      </w:r>
      <w:r>
        <w:t>명</w:t>
      </w:r>
      <w:r>
        <w:t xml:space="preserve"> ÷ </w:t>
      </w:r>
      <w:r>
        <w:t>피난소</w:t>
      </w:r>
      <w:r>
        <w:t xml:space="preserve"> </w:t>
      </w:r>
      <w:r>
        <w:t>수</w:t>
      </w:r>
      <w:r>
        <w:t xml:space="preserve"> 96</w:t>
      </w:r>
      <w:r>
        <w:t>곳</w:t>
      </w:r>
      <w:r>
        <w:t xml:space="preserve"> = </w:t>
      </w:r>
      <w:r>
        <w:t>피난소</w:t>
      </w:r>
      <w:r>
        <w:t xml:space="preserve"> 1</w:t>
      </w:r>
      <w:r>
        <w:t>곳당</w:t>
      </w:r>
      <w:r>
        <w:t xml:space="preserve"> </w:t>
      </w:r>
      <w:r>
        <w:t>피난자</w:t>
      </w:r>
      <w:r>
        <w:t xml:space="preserve"> </w:t>
      </w:r>
      <w:r>
        <w:t>수</w:t>
      </w:r>
      <w:r>
        <w:t xml:space="preserve"> </w:t>
      </w:r>
      <w:r>
        <w:t>약</w:t>
      </w:r>
      <w:r>
        <w:t xml:space="preserve"> 1,750</w:t>
      </w:r>
      <w:r>
        <w:t>명</w:t>
      </w:r>
      <w:r>
        <w:br/>
      </w:r>
      <w:r>
        <w:br/>
      </w:r>
      <w:r>
        <w:t>피난소에서는</w:t>
      </w:r>
      <w:r>
        <w:t xml:space="preserve"> </w:t>
      </w:r>
      <w:r>
        <w:t>많은</w:t>
      </w:r>
      <w:r>
        <w:t xml:space="preserve"> </w:t>
      </w:r>
      <w:r>
        <w:t>낯선</w:t>
      </w:r>
      <w:r>
        <w:t xml:space="preserve"> </w:t>
      </w:r>
      <w:r>
        <w:t>사람들과</w:t>
      </w:r>
      <w:r>
        <w:t xml:space="preserve"> </w:t>
      </w:r>
      <w:r>
        <w:t>익숙하지</w:t>
      </w:r>
      <w:r>
        <w:t xml:space="preserve"> </w:t>
      </w:r>
      <w:r>
        <w:t>않은</w:t>
      </w:r>
      <w:r>
        <w:t xml:space="preserve"> </w:t>
      </w:r>
      <w:r>
        <w:t>엄격한</w:t>
      </w:r>
      <w:r>
        <w:t xml:space="preserve"> </w:t>
      </w:r>
      <w:r>
        <w:t>환경에서</w:t>
      </w:r>
      <w:r>
        <w:t xml:space="preserve"> </w:t>
      </w:r>
      <w:r>
        <w:t>공동생활을</w:t>
      </w:r>
      <w:r>
        <w:t xml:space="preserve"> </w:t>
      </w:r>
      <w:r>
        <w:t>해야</w:t>
      </w:r>
      <w:r>
        <w:t xml:space="preserve"> </w:t>
      </w:r>
      <w:r>
        <w:t>합니다</w:t>
      </w:r>
      <w:r>
        <w:t>.</w:t>
      </w:r>
      <w:r>
        <w:br/>
      </w:r>
      <w:r>
        <w:t>이러한</w:t>
      </w:r>
      <w:r>
        <w:t xml:space="preserve"> </w:t>
      </w:r>
      <w:r>
        <w:t>상황</w:t>
      </w:r>
      <w:r>
        <w:t xml:space="preserve"> </w:t>
      </w:r>
      <w:r>
        <w:t>속에서</w:t>
      </w:r>
      <w:r>
        <w:t xml:space="preserve"> </w:t>
      </w:r>
      <w:r>
        <w:t>세타가야구는</w:t>
      </w:r>
      <w:r>
        <w:t xml:space="preserve"> </w:t>
      </w:r>
      <w:r>
        <w:t>지진</w:t>
      </w:r>
      <w:r>
        <w:t xml:space="preserve"> </w:t>
      </w:r>
      <w:r>
        <w:t>발생</w:t>
      </w:r>
      <w:r>
        <w:t xml:space="preserve"> </w:t>
      </w:r>
      <w:r>
        <w:t>시</w:t>
      </w:r>
      <w:r>
        <w:t xml:space="preserve"> </w:t>
      </w:r>
      <w:r>
        <w:t>자택이</w:t>
      </w:r>
      <w:r>
        <w:t xml:space="preserve"> </w:t>
      </w:r>
      <w:r>
        <w:t>붕괴되거나</w:t>
      </w:r>
      <w:r>
        <w:t xml:space="preserve"> </w:t>
      </w:r>
      <w:r>
        <w:t>화재</w:t>
      </w:r>
      <w:r>
        <w:t xml:space="preserve"> </w:t>
      </w:r>
      <w:r>
        <w:t>등의</w:t>
      </w:r>
      <w:r>
        <w:t xml:space="preserve"> </w:t>
      </w:r>
      <w:r>
        <w:t>위험이</w:t>
      </w:r>
      <w:r>
        <w:t xml:space="preserve"> </w:t>
      </w:r>
      <w:r>
        <w:t>없는</w:t>
      </w:r>
      <w:r>
        <w:t xml:space="preserve"> </w:t>
      </w:r>
      <w:r>
        <w:t>경우</w:t>
      </w:r>
      <w:r>
        <w:t xml:space="preserve">, </w:t>
      </w:r>
      <w:r>
        <w:t>그대로</w:t>
      </w:r>
      <w:r>
        <w:t xml:space="preserve"> </w:t>
      </w:r>
      <w:r>
        <w:t>자택에서</w:t>
      </w:r>
      <w:r>
        <w:t xml:space="preserve"> </w:t>
      </w:r>
      <w:r>
        <w:t>생활을</w:t>
      </w:r>
      <w:r>
        <w:t xml:space="preserve"> </w:t>
      </w:r>
      <w:r>
        <w:t>이어가는</w:t>
      </w:r>
      <w:r>
        <w:t xml:space="preserve"> ‘</w:t>
      </w:r>
      <w:r>
        <w:t>재택</w:t>
      </w:r>
      <w:r>
        <w:t xml:space="preserve"> </w:t>
      </w:r>
      <w:r>
        <w:t>피난</w:t>
      </w:r>
      <w:r>
        <w:t>’</w:t>
      </w:r>
      <w:r>
        <w:t>을</w:t>
      </w:r>
      <w:r>
        <w:t xml:space="preserve"> </w:t>
      </w:r>
      <w:r>
        <w:t>권장하고</w:t>
      </w:r>
      <w:r>
        <w:t xml:space="preserve"> </w:t>
      </w:r>
      <w:r>
        <w:t>있습니다</w:t>
      </w:r>
      <w:r>
        <w:t>.</w:t>
      </w:r>
      <w:r>
        <w:br/>
      </w:r>
      <w:r>
        <w:br/>
        <w:t>‘</w:t>
      </w:r>
      <w:r>
        <w:t>재택</w:t>
      </w:r>
      <w:r>
        <w:t xml:space="preserve"> </w:t>
      </w:r>
      <w:r>
        <w:t>피난</w:t>
      </w:r>
      <w:r>
        <w:t>’</w:t>
      </w:r>
      <w:r>
        <w:t>은</w:t>
      </w:r>
      <w:r>
        <w:t xml:space="preserve"> </w:t>
      </w:r>
      <w:r>
        <w:t>피난소</w:t>
      </w:r>
      <w:r>
        <w:t xml:space="preserve"> </w:t>
      </w:r>
      <w:r>
        <w:t>생활에</w:t>
      </w:r>
      <w:r>
        <w:t xml:space="preserve"> </w:t>
      </w:r>
      <w:r>
        <w:t>비해</w:t>
      </w:r>
      <w:r>
        <w:t xml:space="preserve"> </w:t>
      </w:r>
      <w:r>
        <w:t>프라이버시를</w:t>
      </w:r>
      <w:r>
        <w:t xml:space="preserve"> </w:t>
      </w:r>
      <w:r>
        <w:t>확보할</w:t>
      </w:r>
      <w:r>
        <w:t xml:space="preserve"> </w:t>
      </w:r>
      <w:r>
        <w:t>수</w:t>
      </w:r>
      <w:r>
        <w:t xml:space="preserve"> </w:t>
      </w:r>
      <w:r>
        <w:t>있고</w:t>
      </w:r>
      <w:r>
        <w:t xml:space="preserve">, </w:t>
      </w:r>
      <w:r>
        <w:t>감염병이나</w:t>
      </w:r>
      <w:r>
        <w:t xml:space="preserve"> </w:t>
      </w:r>
      <w:r>
        <w:t>정신적인</w:t>
      </w:r>
      <w:r>
        <w:t xml:space="preserve"> </w:t>
      </w:r>
      <w:r>
        <w:t>위험이</w:t>
      </w:r>
      <w:r>
        <w:t xml:space="preserve"> </w:t>
      </w:r>
      <w:r>
        <w:t>낮으며</w:t>
      </w:r>
      <w:r>
        <w:t xml:space="preserve">, </w:t>
      </w:r>
      <w:r>
        <w:t>특히</w:t>
      </w:r>
      <w:r>
        <w:t xml:space="preserve"> </w:t>
      </w:r>
      <w:r>
        <w:t>아파트는</w:t>
      </w:r>
      <w:r>
        <w:t xml:space="preserve"> </w:t>
      </w:r>
      <w:r>
        <w:t>내진성과</w:t>
      </w:r>
      <w:r>
        <w:t xml:space="preserve"> </w:t>
      </w:r>
      <w:r>
        <w:t>내화성이</w:t>
      </w:r>
      <w:r>
        <w:t xml:space="preserve"> </w:t>
      </w:r>
      <w:r>
        <w:t>높기</w:t>
      </w:r>
      <w:r>
        <w:t xml:space="preserve"> </w:t>
      </w:r>
      <w:r>
        <w:t>때문에</w:t>
      </w:r>
      <w:r>
        <w:t xml:space="preserve"> </w:t>
      </w:r>
      <w:r>
        <w:t>자조</w:t>
      </w:r>
      <w:r>
        <w:t xml:space="preserve"> </w:t>
      </w:r>
      <w:r>
        <w:t>및</w:t>
      </w:r>
      <w:r>
        <w:t xml:space="preserve"> </w:t>
      </w:r>
      <w:r>
        <w:t>공조에</w:t>
      </w:r>
      <w:r>
        <w:t xml:space="preserve"> </w:t>
      </w:r>
      <w:r>
        <w:t>의한</w:t>
      </w:r>
      <w:r>
        <w:t xml:space="preserve"> ‘</w:t>
      </w:r>
      <w:r>
        <w:t>재택</w:t>
      </w:r>
      <w:r>
        <w:t xml:space="preserve"> </w:t>
      </w:r>
      <w:r>
        <w:t>피난</w:t>
      </w:r>
      <w:r>
        <w:t>’</w:t>
      </w:r>
      <w:r>
        <w:t>이</w:t>
      </w:r>
      <w:r>
        <w:t xml:space="preserve"> </w:t>
      </w:r>
      <w:r>
        <w:t>기대된다고</w:t>
      </w:r>
      <w:r>
        <w:t xml:space="preserve"> </w:t>
      </w:r>
      <w:r>
        <w:t>알려져</w:t>
      </w:r>
      <w:r>
        <w:t xml:space="preserve"> </w:t>
      </w:r>
      <w:r>
        <w:t>있습니다</w:t>
      </w:r>
      <w:r>
        <w:t>.</w:t>
      </w:r>
      <w:r>
        <w:br/>
      </w:r>
      <w:r>
        <w:br/>
      </w:r>
      <w:r>
        <w:t>이</w:t>
      </w:r>
      <w:r>
        <w:t xml:space="preserve"> </w:t>
      </w:r>
      <w:r>
        <w:t>책자는</w:t>
      </w:r>
      <w:r>
        <w:t xml:space="preserve"> </w:t>
      </w:r>
      <w:r>
        <w:t>아파트</w:t>
      </w:r>
      <w:r>
        <w:t xml:space="preserve"> </w:t>
      </w:r>
      <w:r>
        <w:t>특유의</w:t>
      </w:r>
      <w:r>
        <w:t xml:space="preserve"> </w:t>
      </w:r>
      <w:r>
        <w:t>과제와</w:t>
      </w:r>
      <w:r>
        <w:t xml:space="preserve"> </w:t>
      </w:r>
      <w:r>
        <w:t>아파트에서의</w:t>
      </w:r>
      <w:r>
        <w:t xml:space="preserve"> </w:t>
      </w:r>
      <w:r>
        <w:t>재택</w:t>
      </w:r>
      <w:r>
        <w:t xml:space="preserve"> </w:t>
      </w:r>
      <w:r>
        <w:t>피난의</w:t>
      </w:r>
      <w:r>
        <w:t xml:space="preserve"> </w:t>
      </w:r>
      <w:r>
        <w:t>포인트를</w:t>
      </w:r>
      <w:r>
        <w:t xml:space="preserve"> </w:t>
      </w:r>
      <w:r>
        <w:t>소개하고</w:t>
      </w:r>
      <w:r>
        <w:t xml:space="preserve"> </w:t>
      </w:r>
      <w:r>
        <w:t>있습니다</w:t>
      </w:r>
      <w:r>
        <w:t xml:space="preserve">. </w:t>
      </w:r>
      <w:r>
        <w:t>아파트에서의</w:t>
      </w:r>
      <w:r>
        <w:t xml:space="preserve"> ‘</w:t>
      </w:r>
      <w:r>
        <w:t>공조</w:t>
      </w:r>
      <w:r>
        <w:t xml:space="preserve">’ </w:t>
      </w:r>
      <w:r>
        <w:t>체제</w:t>
      </w:r>
      <w:r>
        <w:t xml:space="preserve"> </w:t>
      </w:r>
      <w:r>
        <w:t>구축에</w:t>
      </w:r>
      <w:r>
        <w:t xml:space="preserve"> </w:t>
      </w:r>
      <w:r>
        <w:t>도움이</w:t>
      </w:r>
      <w:r>
        <w:t xml:space="preserve"> </w:t>
      </w:r>
      <w:r>
        <w:t>되기를</w:t>
      </w:r>
      <w:r>
        <w:t xml:space="preserve"> </w:t>
      </w:r>
      <w:r>
        <w:t>바랍니다</w:t>
      </w:r>
      <w:r>
        <w:t>.</w:t>
      </w:r>
      <w:r>
        <w:br/>
      </w:r>
      <w:r>
        <w:br/>
        <w:t>※</w:t>
      </w:r>
      <w:r>
        <w:t>이</w:t>
      </w:r>
      <w:r>
        <w:t xml:space="preserve"> </w:t>
      </w:r>
      <w:r>
        <w:t>책자에서는</w:t>
      </w:r>
      <w:r>
        <w:t xml:space="preserve"> </w:t>
      </w:r>
      <w:r>
        <w:t>아파트를</w:t>
      </w:r>
      <w:r>
        <w:t xml:space="preserve"> 3</w:t>
      </w:r>
      <w:r>
        <w:t>층</w:t>
      </w:r>
      <w:r>
        <w:t xml:space="preserve"> </w:t>
      </w:r>
      <w:r>
        <w:t>이상</w:t>
      </w:r>
      <w:r>
        <w:t xml:space="preserve"> </w:t>
      </w:r>
      <w:r>
        <w:t>및</w:t>
      </w:r>
      <w:r>
        <w:t xml:space="preserve"> 6</w:t>
      </w:r>
      <w:r>
        <w:t>세대</w:t>
      </w:r>
      <w:r>
        <w:t xml:space="preserve"> </w:t>
      </w:r>
      <w:r>
        <w:t>이상의</w:t>
      </w:r>
      <w:r>
        <w:t xml:space="preserve"> </w:t>
      </w:r>
      <w:r>
        <w:t>독립된</w:t>
      </w:r>
      <w:r>
        <w:t xml:space="preserve"> </w:t>
      </w:r>
      <w:proofErr w:type="spellStart"/>
      <w:r>
        <w:t>거주</w:t>
      </w:r>
      <w:proofErr w:type="spellEnd"/>
      <w:r>
        <w:t xml:space="preserve"> </w:t>
      </w:r>
      <w:proofErr w:type="spellStart"/>
      <w:r>
        <w:t>공간을</w:t>
      </w:r>
      <w:proofErr w:type="spellEnd"/>
      <w:r>
        <w:t xml:space="preserve"> </w:t>
      </w:r>
      <w:proofErr w:type="spellStart"/>
      <w:r>
        <w:t>가진</w:t>
      </w:r>
      <w:proofErr w:type="spellEnd"/>
      <w:r>
        <w:t xml:space="preserve"> </w:t>
      </w:r>
      <w:proofErr w:type="spellStart"/>
      <w:r>
        <w:t>공동주택으로</w:t>
      </w:r>
      <w:proofErr w:type="spellEnd"/>
      <w:r>
        <w:t xml:space="preserve"> </w:t>
      </w:r>
      <w:proofErr w:type="spellStart"/>
      <w:r>
        <w:t>정의하고</w:t>
      </w:r>
      <w:proofErr w:type="spellEnd"/>
      <w:r>
        <w:t xml:space="preserve"> </w:t>
      </w:r>
      <w:proofErr w:type="spellStart"/>
      <w:r>
        <w:t>있습니다</w:t>
      </w:r>
      <w:proofErr w:type="spellEnd"/>
      <w:r>
        <w:t>.</w:t>
      </w:r>
    </w:p>
    <w:p w14:paraId="089D23F8" w14:textId="77777777" w:rsidR="00A714B2" w:rsidRDefault="00A714B2">
      <w:r>
        <w:br w:type="page"/>
      </w:r>
    </w:p>
    <w:p w14:paraId="4C42E4CC" w14:textId="3675436C" w:rsidR="00A714B2" w:rsidRDefault="00A714B2" w:rsidP="00A714B2">
      <w:pPr>
        <w:pStyle w:val="1"/>
      </w:pPr>
      <w:r>
        <w:lastRenderedPageBreak/>
        <w:t>■</w:t>
      </w:r>
      <w:proofErr w:type="spellStart"/>
      <w:r w:rsidRPr="00A714B2">
        <w:rPr>
          <w:rFonts w:ascii="Malgun Gothic" w:eastAsia="Malgun Gothic" w:hAnsi="Malgun Gothic" w:cs="Malgun Gothic" w:hint="eastAsia"/>
        </w:rPr>
        <w:t>페이지</w:t>
      </w:r>
      <w:proofErr w:type="spellEnd"/>
      <w:r w:rsidRPr="00A714B2">
        <w:t xml:space="preserve"> 2</w:t>
      </w:r>
    </w:p>
    <w:p w14:paraId="7AB87CA5" w14:textId="77777777" w:rsidR="00A714B2" w:rsidRDefault="00A714B2" w:rsidP="00A714B2">
      <w:proofErr w:type="spellStart"/>
      <w:r>
        <w:t>목차</w:t>
      </w:r>
      <w:proofErr w:type="spellEnd"/>
    </w:p>
    <w:p w14:paraId="1292AFF8" w14:textId="77777777" w:rsidR="00A714B2" w:rsidRDefault="00A714B2" w:rsidP="00A714B2">
      <w:proofErr w:type="spellStart"/>
      <w:r>
        <w:t>서문</w:t>
      </w:r>
      <w:proofErr w:type="spellEnd"/>
      <w:r>
        <w:t xml:space="preserve"> …………… 1</w:t>
      </w:r>
    </w:p>
    <w:p w14:paraId="20757179" w14:textId="77777777" w:rsidR="00A714B2" w:rsidRDefault="00A714B2" w:rsidP="00A714B2">
      <w:r>
        <w:t xml:space="preserve">1. </w:t>
      </w:r>
      <w:proofErr w:type="spellStart"/>
      <w:r>
        <w:t>수도</w:t>
      </w:r>
      <w:proofErr w:type="spellEnd"/>
      <w:r>
        <w:t xml:space="preserve"> </w:t>
      </w:r>
      <w:proofErr w:type="spellStart"/>
      <w:r>
        <w:t>직하형</w:t>
      </w:r>
      <w:proofErr w:type="spellEnd"/>
      <w:r>
        <w:t xml:space="preserve"> </w:t>
      </w:r>
      <w:proofErr w:type="spellStart"/>
      <w:r>
        <w:t>지진</w:t>
      </w:r>
      <w:proofErr w:type="spellEnd"/>
      <w:r>
        <w:t xml:space="preserve"> </w:t>
      </w:r>
      <w:proofErr w:type="spellStart"/>
      <w:r>
        <w:t>발생</w:t>
      </w:r>
      <w:proofErr w:type="spellEnd"/>
      <w:r>
        <w:t xml:space="preserve">! </w:t>
      </w:r>
      <w:proofErr w:type="spellStart"/>
      <w:r>
        <w:t>그때</w:t>
      </w:r>
      <w:proofErr w:type="spellEnd"/>
      <w:r>
        <w:t xml:space="preserve"> </w:t>
      </w:r>
      <w:proofErr w:type="spellStart"/>
      <w:r>
        <w:t>세타가야구는</w:t>
      </w:r>
      <w:proofErr w:type="spellEnd"/>
      <w:r>
        <w:t>? …………… 3</w:t>
      </w:r>
    </w:p>
    <w:p w14:paraId="548EE128" w14:textId="77777777" w:rsidR="00A714B2" w:rsidRDefault="00A714B2" w:rsidP="00A714B2">
      <w:r>
        <w:t xml:space="preserve">2. </w:t>
      </w:r>
      <w:proofErr w:type="spellStart"/>
      <w:r>
        <w:t>방재는</w:t>
      </w:r>
      <w:proofErr w:type="spellEnd"/>
      <w:r>
        <w:t xml:space="preserve"> ‘</w:t>
      </w:r>
      <w:proofErr w:type="spellStart"/>
      <w:r>
        <w:t>자조</w:t>
      </w:r>
      <w:r>
        <w:t>’</w:t>
      </w:r>
      <w:r>
        <w:t>와</w:t>
      </w:r>
      <w:proofErr w:type="spellEnd"/>
      <w:r>
        <w:t xml:space="preserve"> ‘</w:t>
      </w:r>
      <w:proofErr w:type="spellStart"/>
      <w:r>
        <w:t>공조</w:t>
      </w:r>
      <w:r>
        <w:t>’</w:t>
      </w:r>
      <w:r>
        <w:t>가</w:t>
      </w:r>
      <w:proofErr w:type="spellEnd"/>
      <w:r>
        <w:t xml:space="preserve"> </w:t>
      </w:r>
      <w:proofErr w:type="spellStart"/>
      <w:r>
        <w:t>중요</w:t>
      </w:r>
      <w:proofErr w:type="spellEnd"/>
      <w:r>
        <w:t>! …………… 4</w:t>
      </w:r>
    </w:p>
    <w:p w14:paraId="0860B033" w14:textId="77777777" w:rsidR="00A714B2" w:rsidRDefault="00A714B2" w:rsidP="00A714B2">
      <w:r>
        <w:t xml:space="preserve">3. </w:t>
      </w:r>
      <w:proofErr w:type="spellStart"/>
      <w:r>
        <w:t>지진</w:t>
      </w:r>
      <w:proofErr w:type="spellEnd"/>
      <w:r>
        <w:t xml:space="preserve"> </w:t>
      </w:r>
      <w:proofErr w:type="spellStart"/>
      <w:r>
        <w:t>발생</w:t>
      </w:r>
      <w:proofErr w:type="spellEnd"/>
      <w:r>
        <w:t xml:space="preserve">! </w:t>
      </w:r>
      <w:proofErr w:type="spellStart"/>
      <w:r>
        <w:t>먼저</w:t>
      </w:r>
      <w:proofErr w:type="spellEnd"/>
      <w:r>
        <w:t xml:space="preserve"> </w:t>
      </w:r>
      <w:proofErr w:type="spellStart"/>
      <w:r>
        <w:t>어떻게</w:t>
      </w:r>
      <w:proofErr w:type="spellEnd"/>
      <w:r>
        <w:t xml:space="preserve"> </w:t>
      </w:r>
      <w:proofErr w:type="spellStart"/>
      <w:r>
        <w:t>행동할까</w:t>
      </w:r>
      <w:proofErr w:type="spellEnd"/>
      <w:r>
        <w:t>? …………… 5</w:t>
      </w:r>
    </w:p>
    <w:p w14:paraId="005440E4" w14:textId="77777777" w:rsidR="00A714B2" w:rsidRDefault="00A714B2" w:rsidP="00A714B2">
      <w:r>
        <w:t xml:space="preserve">- </w:t>
      </w:r>
      <w:proofErr w:type="spellStart"/>
      <w:r>
        <w:t>맨션에</w:t>
      </w:r>
      <w:proofErr w:type="spellEnd"/>
      <w:r>
        <w:t xml:space="preserve"> </w:t>
      </w:r>
      <w:proofErr w:type="spellStart"/>
      <w:r>
        <w:t>머물까</w:t>
      </w:r>
      <w:proofErr w:type="spellEnd"/>
      <w:r>
        <w:t xml:space="preserve">? </w:t>
      </w:r>
      <w:proofErr w:type="spellStart"/>
      <w:r>
        <w:t>재택</w:t>
      </w:r>
      <w:proofErr w:type="spellEnd"/>
      <w:r>
        <w:t xml:space="preserve"> </w:t>
      </w:r>
      <w:proofErr w:type="spellStart"/>
      <w:r>
        <w:t>대피</w:t>
      </w:r>
      <w:proofErr w:type="spellEnd"/>
      <w:r>
        <w:t xml:space="preserve"> </w:t>
      </w:r>
      <w:proofErr w:type="spellStart"/>
      <w:r>
        <w:t>판단</w:t>
      </w:r>
      <w:proofErr w:type="spellEnd"/>
      <w:r>
        <w:t xml:space="preserve"> </w:t>
      </w:r>
      <w:proofErr w:type="spellStart"/>
      <w:r>
        <w:t>체크리스트</w:t>
      </w:r>
      <w:proofErr w:type="spellEnd"/>
      <w:r>
        <w:t xml:space="preserve"> …………… 6</w:t>
      </w:r>
    </w:p>
    <w:p w14:paraId="3B4A0C52" w14:textId="77777777" w:rsidR="00A714B2" w:rsidRDefault="00A714B2" w:rsidP="00A714B2">
      <w:r>
        <w:t xml:space="preserve">- </w:t>
      </w:r>
      <w:proofErr w:type="spellStart"/>
      <w:r>
        <w:t>맨션</w:t>
      </w:r>
      <w:proofErr w:type="spellEnd"/>
      <w:r>
        <w:t xml:space="preserve"> </w:t>
      </w:r>
      <w:proofErr w:type="spellStart"/>
      <w:r>
        <w:t>거주자에게</w:t>
      </w:r>
      <w:proofErr w:type="spellEnd"/>
      <w:r>
        <w:t xml:space="preserve"> </w:t>
      </w:r>
      <w:proofErr w:type="spellStart"/>
      <w:r>
        <w:t>재택</w:t>
      </w:r>
      <w:proofErr w:type="spellEnd"/>
      <w:r>
        <w:t xml:space="preserve"> </w:t>
      </w:r>
      <w:proofErr w:type="spellStart"/>
      <w:r>
        <w:t>대피를</w:t>
      </w:r>
      <w:proofErr w:type="spellEnd"/>
      <w:r>
        <w:t xml:space="preserve"> </w:t>
      </w:r>
      <w:proofErr w:type="spellStart"/>
      <w:r>
        <w:t>추천하는</w:t>
      </w:r>
      <w:proofErr w:type="spellEnd"/>
      <w:r>
        <w:t xml:space="preserve"> </w:t>
      </w:r>
      <w:proofErr w:type="spellStart"/>
      <w:r>
        <w:t>이유</w:t>
      </w:r>
      <w:proofErr w:type="spellEnd"/>
      <w:r>
        <w:t xml:space="preserve"> …………… 6</w:t>
      </w:r>
    </w:p>
    <w:p w14:paraId="22C7870D" w14:textId="77777777" w:rsidR="00A714B2" w:rsidRDefault="00A714B2" w:rsidP="00A714B2">
      <w:r>
        <w:t xml:space="preserve">4. </w:t>
      </w:r>
      <w:proofErr w:type="spellStart"/>
      <w:r>
        <w:t>여기에</w:t>
      </w:r>
      <w:proofErr w:type="spellEnd"/>
      <w:r>
        <w:t xml:space="preserve"> </w:t>
      </w:r>
      <w:proofErr w:type="spellStart"/>
      <w:r>
        <w:t>주의</w:t>
      </w:r>
      <w:proofErr w:type="spellEnd"/>
      <w:r>
        <w:t xml:space="preserve">!! </w:t>
      </w:r>
      <w:proofErr w:type="spellStart"/>
      <w:r>
        <w:t>맨션에</w:t>
      </w:r>
      <w:proofErr w:type="spellEnd"/>
      <w:r>
        <w:t xml:space="preserve"> </w:t>
      </w:r>
      <w:proofErr w:type="spellStart"/>
      <w:r>
        <w:t>숨어</w:t>
      </w:r>
      <w:proofErr w:type="spellEnd"/>
      <w:r>
        <w:t xml:space="preserve"> </w:t>
      </w:r>
      <w:proofErr w:type="spellStart"/>
      <w:r>
        <w:t>있는</w:t>
      </w:r>
      <w:proofErr w:type="spellEnd"/>
      <w:r>
        <w:t xml:space="preserve"> </w:t>
      </w:r>
      <w:proofErr w:type="spellStart"/>
      <w:r>
        <w:t>위험</w:t>
      </w:r>
      <w:proofErr w:type="spellEnd"/>
      <w:r>
        <w:t>! …………… 7, 8</w:t>
      </w:r>
    </w:p>
    <w:p w14:paraId="5B94B6BE" w14:textId="77777777" w:rsidR="00A714B2" w:rsidRDefault="00A714B2" w:rsidP="00A714B2">
      <w:r>
        <w:t xml:space="preserve">5. </w:t>
      </w:r>
      <w:proofErr w:type="spellStart"/>
      <w:r>
        <w:t>평소부터</w:t>
      </w:r>
      <w:proofErr w:type="spellEnd"/>
      <w:r>
        <w:t xml:space="preserve"> </w:t>
      </w:r>
      <w:proofErr w:type="spellStart"/>
      <w:r>
        <w:t>준비해서</w:t>
      </w:r>
      <w:proofErr w:type="spellEnd"/>
      <w:r>
        <w:t xml:space="preserve"> </w:t>
      </w:r>
      <w:proofErr w:type="spellStart"/>
      <w:r>
        <w:t>위기를</w:t>
      </w:r>
      <w:proofErr w:type="spellEnd"/>
      <w:r>
        <w:t xml:space="preserve"> </w:t>
      </w:r>
      <w:proofErr w:type="spellStart"/>
      <w:r>
        <w:t>막자</w:t>
      </w:r>
      <w:proofErr w:type="spellEnd"/>
      <w:r>
        <w:t>!</w:t>
      </w:r>
    </w:p>
    <w:p w14:paraId="733379A0" w14:textId="77777777" w:rsidR="00A714B2" w:rsidRDefault="00A714B2" w:rsidP="00A714B2">
      <w:r>
        <w:t xml:space="preserve">- </w:t>
      </w:r>
      <w:proofErr w:type="spellStart"/>
      <w:r>
        <w:t>위기</w:t>
      </w:r>
      <w:proofErr w:type="spellEnd"/>
      <w:r>
        <w:t xml:space="preserve"> 1: </w:t>
      </w:r>
      <w:proofErr w:type="spellStart"/>
      <w:r>
        <w:t>생명선이</w:t>
      </w:r>
      <w:proofErr w:type="spellEnd"/>
      <w:r>
        <w:t xml:space="preserve"> </w:t>
      </w:r>
      <w:proofErr w:type="spellStart"/>
      <w:r>
        <w:t>끊겼다</w:t>
      </w:r>
      <w:proofErr w:type="spellEnd"/>
      <w:r>
        <w:t>! …………… 9</w:t>
      </w:r>
    </w:p>
    <w:p w14:paraId="18CDF0D4" w14:textId="77777777" w:rsidR="00A714B2" w:rsidRDefault="00A714B2" w:rsidP="00A714B2">
      <w:r>
        <w:t xml:space="preserve">- </w:t>
      </w:r>
      <w:proofErr w:type="spellStart"/>
      <w:r>
        <w:t>수도를</w:t>
      </w:r>
      <w:proofErr w:type="spellEnd"/>
      <w:r>
        <w:t xml:space="preserve"> </w:t>
      </w:r>
      <w:proofErr w:type="spellStart"/>
      <w:r>
        <w:t>사용할</w:t>
      </w:r>
      <w:proofErr w:type="spellEnd"/>
      <w:r>
        <w:t xml:space="preserve"> </w:t>
      </w:r>
      <w:r>
        <w:t>수</w:t>
      </w:r>
      <w:r>
        <w:t xml:space="preserve"> </w:t>
      </w:r>
      <w:proofErr w:type="spellStart"/>
      <w:r>
        <w:t>없다</w:t>
      </w:r>
      <w:proofErr w:type="spellEnd"/>
      <w:r>
        <w:t>! …………… 10</w:t>
      </w:r>
    </w:p>
    <w:p w14:paraId="2F9CB8AD" w14:textId="77777777" w:rsidR="00A714B2" w:rsidRDefault="00A714B2" w:rsidP="00A714B2">
      <w:r>
        <w:t xml:space="preserve">- </w:t>
      </w:r>
      <w:proofErr w:type="spellStart"/>
      <w:r>
        <w:t>위기</w:t>
      </w:r>
      <w:proofErr w:type="spellEnd"/>
      <w:r>
        <w:t xml:space="preserve"> 2: </w:t>
      </w:r>
      <w:proofErr w:type="spellStart"/>
      <w:r>
        <w:t>가구가</w:t>
      </w:r>
      <w:proofErr w:type="spellEnd"/>
      <w:r>
        <w:t xml:space="preserve"> </w:t>
      </w:r>
      <w:proofErr w:type="spellStart"/>
      <w:r>
        <w:t>넘어졌다</w:t>
      </w:r>
      <w:proofErr w:type="spellEnd"/>
      <w:r>
        <w:t>! …………… 11</w:t>
      </w:r>
    </w:p>
    <w:p w14:paraId="2A659F83" w14:textId="77777777" w:rsidR="00A714B2" w:rsidRDefault="00A714B2" w:rsidP="00A714B2">
      <w:r>
        <w:t xml:space="preserve">- </w:t>
      </w:r>
      <w:proofErr w:type="spellStart"/>
      <w:r>
        <w:t>위기</w:t>
      </w:r>
      <w:proofErr w:type="spellEnd"/>
      <w:r>
        <w:t xml:space="preserve"> 3: </w:t>
      </w:r>
      <w:proofErr w:type="spellStart"/>
      <w:r>
        <w:t>화재가</w:t>
      </w:r>
      <w:proofErr w:type="spellEnd"/>
      <w:r>
        <w:t xml:space="preserve"> </w:t>
      </w:r>
      <w:proofErr w:type="spellStart"/>
      <w:r>
        <w:t>발생했다</w:t>
      </w:r>
      <w:proofErr w:type="spellEnd"/>
      <w:r>
        <w:t>! …………… 12</w:t>
      </w:r>
    </w:p>
    <w:p w14:paraId="17A53631" w14:textId="77777777" w:rsidR="00A714B2" w:rsidRDefault="00A714B2" w:rsidP="00A714B2">
      <w:r>
        <w:t xml:space="preserve">- </w:t>
      </w:r>
      <w:proofErr w:type="spellStart"/>
      <w:r>
        <w:t>위기</w:t>
      </w:r>
      <w:proofErr w:type="spellEnd"/>
      <w:r>
        <w:t xml:space="preserve"> 4: </w:t>
      </w:r>
      <w:proofErr w:type="spellStart"/>
      <w:r>
        <w:t>화장실</w:t>
      </w:r>
      <w:proofErr w:type="spellEnd"/>
      <w:r>
        <w:t xml:space="preserve"> </w:t>
      </w:r>
      <w:proofErr w:type="spellStart"/>
      <w:r>
        <w:t>물을</w:t>
      </w:r>
      <w:proofErr w:type="spellEnd"/>
      <w:r>
        <w:t xml:space="preserve"> </w:t>
      </w:r>
      <w:proofErr w:type="spellStart"/>
      <w:r>
        <w:t>사용할</w:t>
      </w:r>
      <w:proofErr w:type="spellEnd"/>
      <w:r>
        <w:t xml:space="preserve"> </w:t>
      </w:r>
      <w:r>
        <w:t>수</w:t>
      </w:r>
      <w:r>
        <w:t xml:space="preserve"> </w:t>
      </w:r>
      <w:proofErr w:type="spellStart"/>
      <w:r>
        <w:t>없다</w:t>
      </w:r>
      <w:proofErr w:type="spellEnd"/>
      <w:r>
        <w:t>! …………… 13</w:t>
      </w:r>
    </w:p>
    <w:p w14:paraId="381CA1DC" w14:textId="77777777" w:rsidR="00A714B2" w:rsidRDefault="00A714B2" w:rsidP="00A714B2">
      <w:r>
        <w:t xml:space="preserve">- </w:t>
      </w:r>
      <w:proofErr w:type="spellStart"/>
      <w:r>
        <w:t>위기</w:t>
      </w:r>
      <w:proofErr w:type="spellEnd"/>
      <w:r>
        <w:t xml:space="preserve"> 5: </w:t>
      </w:r>
      <w:proofErr w:type="spellStart"/>
      <w:r>
        <w:t>엘리베이터가</w:t>
      </w:r>
      <w:proofErr w:type="spellEnd"/>
      <w:r>
        <w:t xml:space="preserve"> </w:t>
      </w:r>
      <w:proofErr w:type="spellStart"/>
      <w:r>
        <w:t>멈췄다</w:t>
      </w:r>
      <w:proofErr w:type="spellEnd"/>
      <w:r>
        <w:t xml:space="preserve">! </w:t>
      </w:r>
      <w:proofErr w:type="spellStart"/>
      <w:r>
        <w:t>갇혔다</w:t>
      </w:r>
      <w:proofErr w:type="spellEnd"/>
      <w:r>
        <w:t>! …………… 14</w:t>
      </w:r>
    </w:p>
    <w:p w14:paraId="3D7A4745" w14:textId="77777777" w:rsidR="00A714B2" w:rsidRDefault="00A714B2" w:rsidP="00A714B2">
      <w:r>
        <w:t xml:space="preserve">6. </w:t>
      </w:r>
      <w:proofErr w:type="spellStart"/>
      <w:r>
        <w:t>오늘부터</w:t>
      </w:r>
      <w:proofErr w:type="spellEnd"/>
      <w:r>
        <w:t xml:space="preserve"> </w:t>
      </w:r>
      <w:proofErr w:type="spellStart"/>
      <w:r>
        <w:t>시작</w:t>
      </w:r>
      <w:proofErr w:type="spellEnd"/>
      <w:r>
        <w:t xml:space="preserve">! </w:t>
      </w:r>
      <w:proofErr w:type="spellStart"/>
      <w:r>
        <w:t>맨션</w:t>
      </w:r>
      <w:proofErr w:type="spellEnd"/>
      <w:r>
        <w:t xml:space="preserve"> </w:t>
      </w:r>
      <w:proofErr w:type="spellStart"/>
      <w:r>
        <w:t>거주자</w:t>
      </w:r>
      <w:proofErr w:type="spellEnd"/>
      <w:r>
        <w:t xml:space="preserve"> </w:t>
      </w:r>
      <w:proofErr w:type="spellStart"/>
      <w:r>
        <w:t>간의</w:t>
      </w:r>
      <w:proofErr w:type="spellEnd"/>
      <w:r>
        <w:t xml:space="preserve"> </w:t>
      </w:r>
      <w:proofErr w:type="spellStart"/>
      <w:r>
        <w:t>커뮤니티</w:t>
      </w:r>
      <w:proofErr w:type="spellEnd"/>
      <w:r>
        <w:t xml:space="preserve"> </w:t>
      </w:r>
      <w:proofErr w:type="spellStart"/>
      <w:r>
        <w:t>만들기</w:t>
      </w:r>
      <w:proofErr w:type="spellEnd"/>
      <w:r>
        <w:t xml:space="preserve"> …………… 15</w:t>
      </w:r>
    </w:p>
    <w:p w14:paraId="170CED72" w14:textId="77777777" w:rsidR="00A714B2" w:rsidRDefault="00A714B2" w:rsidP="00A714B2">
      <w:r>
        <w:t xml:space="preserve">7. </w:t>
      </w:r>
      <w:proofErr w:type="spellStart"/>
      <w:r>
        <w:t>행정에서의</w:t>
      </w:r>
      <w:proofErr w:type="spellEnd"/>
      <w:r>
        <w:t xml:space="preserve"> </w:t>
      </w:r>
      <w:proofErr w:type="spellStart"/>
      <w:r>
        <w:t>알림</w:t>
      </w:r>
      <w:proofErr w:type="spellEnd"/>
      <w:r>
        <w:t xml:space="preserve"> …………… 16</w:t>
      </w:r>
    </w:p>
    <w:p w14:paraId="65FDFDE9" w14:textId="77777777" w:rsidR="00A714B2" w:rsidRDefault="00A714B2" w:rsidP="00A714B2">
      <w:r>
        <w:t xml:space="preserve">8. </w:t>
      </w:r>
      <w:proofErr w:type="spellStart"/>
      <w:r>
        <w:t>재해</w:t>
      </w:r>
      <w:proofErr w:type="spellEnd"/>
      <w:r>
        <w:t xml:space="preserve"> </w:t>
      </w:r>
      <w:r>
        <w:t>시</w:t>
      </w:r>
      <w:r>
        <w:t xml:space="preserve"> </w:t>
      </w:r>
      <w:proofErr w:type="spellStart"/>
      <w:r>
        <w:t>정보</w:t>
      </w:r>
      <w:proofErr w:type="spellEnd"/>
      <w:r>
        <w:t xml:space="preserve"> </w:t>
      </w:r>
      <w:proofErr w:type="spellStart"/>
      <w:r>
        <w:t>수집</w:t>
      </w:r>
      <w:proofErr w:type="spellEnd"/>
      <w:r>
        <w:t xml:space="preserve"> </w:t>
      </w:r>
      <w:proofErr w:type="spellStart"/>
      <w:r>
        <w:t>리스트</w:t>
      </w:r>
      <w:proofErr w:type="spellEnd"/>
      <w:r>
        <w:t xml:space="preserve"> …………… 17</w:t>
      </w:r>
    </w:p>
    <w:p w14:paraId="5C02C921" w14:textId="77777777" w:rsidR="00A714B2" w:rsidRDefault="00A714B2" w:rsidP="00A714B2">
      <w:r>
        <w:t xml:space="preserve">9. </w:t>
      </w:r>
      <w:proofErr w:type="spellStart"/>
      <w:r>
        <w:t>안부</w:t>
      </w:r>
      <w:proofErr w:type="spellEnd"/>
      <w:r>
        <w:t xml:space="preserve"> </w:t>
      </w:r>
      <w:proofErr w:type="spellStart"/>
      <w:r>
        <w:t>확인</w:t>
      </w:r>
      <w:proofErr w:type="spellEnd"/>
      <w:r>
        <w:t xml:space="preserve"> </w:t>
      </w:r>
      <w:proofErr w:type="spellStart"/>
      <w:r>
        <w:t>카드란</w:t>
      </w:r>
      <w:proofErr w:type="spellEnd"/>
      <w:r>
        <w:t>? …………… 18</w:t>
      </w:r>
    </w:p>
    <w:p w14:paraId="76D29E59" w14:textId="6E37BA01" w:rsidR="00A714B2" w:rsidRDefault="00A714B2">
      <w:r>
        <w:br w:type="page"/>
      </w:r>
    </w:p>
    <w:p w14:paraId="558E1526" w14:textId="150AE1EE" w:rsidR="007D08BD" w:rsidRDefault="007D08BD" w:rsidP="007D08BD">
      <w:pPr>
        <w:pStyle w:val="1"/>
      </w:pPr>
      <w:r>
        <w:lastRenderedPageBreak/>
        <w:t>■</w:t>
      </w:r>
      <w:proofErr w:type="spellStart"/>
      <w:r w:rsidRPr="00A714B2">
        <w:rPr>
          <w:rFonts w:ascii="Malgun Gothic" w:eastAsia="Malgun Gothic" w:hAnsi="Malgun Gothic" w:cs="Malgun Gothic" w:hint="eastAsia"/>
        </w:rPr>
        <w:t>페이지</w:t>
      </w:r>
      <w:proofErr w:type="spellEnd"/>
      <w:r w:rsidRPr="00A714B2">
        <w:t xml:space="preserve"> </w:t>
      </w:r>
      <w:r>
        <w:rPr>
          <w:rFonts w:hint="eastAsia"/>
          <w:lang w:eastAsia="ja-JP"/>
        </w:rPr>
        <w:t>3</w:t>
      </w:r>
    </w:p>
    <w:p w14:paraId="70B6C3B3" w14:textId="77777777" w:rsidR="00A714B2" w:rsidRDefault="00A714B2" w:rsidP="00A714B2">
      <w:pPr>
        <w:pStyle w:val="31"/>
      </w:pPr>
      <w:r>
        <w:t xml:space="preserve">1. </w:t>
      </w:r>
      <w:proofErr w:type="spellStart"/>
      <w:r>
        <w:t>수도</w:t>
      </w:r>
      <w:proofErr w:type="spellEnd"/>
      <w:r>
        <w:t xml:space="preserve"> </w:t>
      </w:r>
      <w:proofErr w:type="spellStart"/>
      <w:r>
        <w:t>직하형</w:t>
      </w:r>
      <w:proofErr w:type="spellEnd"/>
      <w:r>
        <w:t xml:space="preserve"> </w:t>
      </w:r>
      <w:proofErr w:type="spellStart"/>
      <w:r>
        <w:t>지진</w:t>
      </w:r>
      <w:proofErr w:type="spellEnd"/>
      <w:r>
        <w:t xml:space="preserve"> </w:t>
      </w:r>
      <w:proofErr w:type="spellStart"/>
      <w:r>
        <w:t>발생</w:t>
      </w:r>
      <w:proofErr w:type="spellEnd"/>
      <w:r>
        <w:t xml:space="preserve">! </w:t>
      </w:r>
      <w:proofErr w:type="spellStart"/>
      <w:r>
        <w:t>그때</w:t>
      </w:r>
      <w:proofErr w:type="spellEnd"/>
      <w:r>
        <w:t xml:space="preserve"> </w:t>
      </w:r>
      <w:proofErr w:type="spellStart"/>
      <w:r>
        <w:t>세타가야구는</w:t>
      </w:r>
      <w:proofErr w:type="spellEnd"/>
      <w:r>
        <w:t>?</w:t>
      </w:r>
    </w:p>
    <w:p w14:paraId="2E7EAFDA" w14:textId="77777777" w:rsidR="00A714B2" w:rsidRDefault="00A714B2" w:rsidP="00A714B2">
      <w:proofErr w:type="spellStart"/>
      <w:r>
        <w:t>세타가야구의</w:t>
      </w:r>
      <w:proofErr w:type="spellEnd"/>
      <w:r>
        <w:t xml:space="preserve"> </w:t>
      </w:r>
      <w:proofErr w:type="spellStart"/>
      <w:r>
        <w:t>피해</w:t>
      </w:r>
      <w:proofErr w:type="spellEnd"/>
      <w:r>
        <w:t xml:space="preserve"> </w:t>
      </w:r>
      <w:proofErr w:type="spellStart"/>
      <w:r>
        <w:t>예상</w:t>
      </w:r>
      <w:proofErr w:type="spellEnd"/>
      <w:r>
        <w:t xml:space="preserve"> </w:t>
      </w:r>
      <w:proofErr w:type="spellStart"/>
      <w:r>
        <w:t>알고</w:t>
      </w:r>
      <w:proofErr w:type="spellEnd"/>
      <w:r>
        <w:t xml:space="preserve"> </w:t>
      </w:r>
      <w:proofErr w:type="spellStart"/>
      <w:r>
        <w:t>계신가요</w:t>
      </w:r>
      <w:proofErr w:type="spellEnd"/>
      <w:r>
        <w:t>?</w:t>
      </w:r>
    </w:p>
    <w:p w14:paraId="4D2D018E" w14:textId="77777777" w:rsidR="00A714B2" w:rsidRDefault="00A714B2" w:rsidP="00A714B2">
      <w:pPr>
        <w:pStyle w:val="4"/>
      </w:pPr>
      <w:r>
        <w:t xml:space="preserve">● </w:t>
      </w:r>
      <w:proofErr w:type="spellStart"/>
      <w:r>
        <w:t>세타가야구가</w:t>
      </w:r>
      <w:proofErr w:type="spellEnd"/>
      <w:r>
        <w:t xml:space="preserve"> </w:t>
      </w:r>
      <w:proofErr w:type="spellStart"/>
      <w:r>
        <w:t>상정한</w:t>
      </w:r>
      <w:proofErr w:type="spellEnd"/>
      <w:r>
        <w:t xml:space="preserve"> </w:t>
      </w:r>
      <w:proofErr w:type="spellStart"/>
      <w:r>
        <w:t>지진과</w:t>
      </w:r>
      <w:proofErr w:type="spellEnd"/>
      <w:r>
        <w:t xml:space="preserve"> </w:t>
      </w:r>
      <w:proofErr w:type="spellStart"/>
      <w:r>
        <w:t>조건</w:t>
      </w:r>
      <w:proofErr w:type="spellEnd"/>
    </w:p>
    <w:p w14:paraId="52A189BD" w14:textId="77777777" w:rsidR="00A714B2" w:rsidRDefault="00A714B2" w:rsidP="00A714B2">
      <w:r>
        <w:t xml:space="preserve">- </w:t>
      </w:r>
      <w:proofErr w:type="spellStart"/>
      <w:r>
        <w:t>지진</w:t>
      </w:r>
      <w:proofErr w:type="spellEnd"/>
      <w:r>
        <w:t xml:space="preserve">: </w:t>
      </w:r>
      <w:proofErr w:type="spellStart"/>
      <w:r>
        <w:t>도심</w:t>
      </w:r>
      <w:proofErr w:type="spellEnd"/>
      <w:r>
        <w:t xml:space="preserve"> </w:t>
      </w:r>
      <w:proofErr w:type="spellStart"/>
      <w:r>
        <w:t>남부</w:t>
      </w:r>
      <w:proofErr w:type="spellEnd"/>
      <w:r>
        <w:t xml:space="preserve"> </w:t>
      </w:r>
      <w:proofErr w:type="spellStart"/>
      <w:r>
        <w:t>직하형</w:t>
      </w:r>
      <w:proofErr w:type="spellEnd"/>
      <w:r>
        <w:t xml:space="preserve"> </w:t>
      </w:r>
      <w:proofErr w:type="spellStart"/>
      <w:r>
        <w:t>지진</w:t>
      </w:r>
      <w:proofErr w:type="spellEnd"/>
    </w:p>
    <w:p w14:paraId="1A2DF9BE" w14:textId="77777777" w:rsidR="00A714B2" w:rsidRDefault="00A714B2" w:rsidP="00A714B2">
      <w:r>
        <w:t xml:space="preserve">- </w:t>
      </w:r>
      <w:proofErr w:type="spellStart"/>
      <w:r>
        <w:t>규모</w:t>
      </w:r>
      <w:proofErr w:type="spellEnd"/>
      <w:r>
        <w:t xml:space="preserve">: </w:t>
      </w:r>
      <w:proofErr w:type="spellStart"/>
      <w:r>
        <w:t>규모</w:t>
      </w:r>
      <w:proofErr w:type="spellEnd"/>
      <w:r>
        <w:t xml:space="preserve"> 7.3</w:t>
      </w:r>
    </w:p>
    <w:p w14:paraId="70D2BEF1" w14:textId="77777777" w:rsidR="00A714B2" w:rsidRDefault="00A714B2" w:rsidP="00A714B2">
      <w:r>
        <w:t xml:space="preserve">- </w:t>
      </w:r>
      <w:proofErr w:type="spellStart"/>
      <w:r>
        <w:t>진도</w:t>
      </w:r>
      <w:proofErr w:type="spellEnd"/>
      <w:r>
        <w:t xml:space="preserve"> </w:t>
      </w:r>
      <w:proofErr w:type="spellStart"/>
      <w:r>
        <w:t>분포</w:t>
      </w:r>
      <w:proofErr w:type="spellEnd"/>
      <w:r>
        <w:t xml:space="preserve">: </w:t>
      </w:r>
      <w:proofErr w:type="spellStart"/>
      <w:r>
        <w:t>진도</w:t>
      </w:r>
      <w:proofErr w:type="spellEnd"/>
      <w:r>
        <w:t xml:space="preserve"> 7 (0.1%), </w:t>
      </w:r>
      <w:proofErr w:type="spellStart"/>
      <w:r>
        <w:t>진도</w:t>
      </w:r>
      <w:proofErr w:type="spellEnd"/>
      <w:r>
        <w:t xml:space="preserve"> 6</w:t>
      </w:r>
      <w:r>
        <w:t>강</w:t>
      </w:r>
      <w:r>
        <w:t xml:space="preserve"> (68.9%), </w:t>
      </w:r>
      <w:proofErr w:type="spellStart"/>
      <w:r>
        <w:t>진도</w:t>
      </w:r>
      <w:proofErr w:type="spellEnd"/>
      <w:r>
        <w:t xml:space="preserve"> 6</w:t>
      </w:r>
      <w:r>
        <w:t>약</w:t>
      </w:r>
      <w:r>
        <w:t xml:space="preserve"> (31.0%)</w:t>
      </w:r>
    </w:p>
    <w:p w14:paraId="5FF42A58" w14:textId="77777777" w:rsidR="00A714B2" w:rsidRDefault="00A714B2" w:rsidP="00A714B2">
      <w:r>
        <w:t xml:space="preserve">- </w:t>
      </w:r>
      <w:proofErr w:type="spellStart"/>
      <w:r>
        <w:t>기상</w:t>
      </w:r>
      <w:proofErr w:type="spellEnd"/>
      <w:r>
        <w:t xml:space="preserve"> </w:t>
      </w:r>
      <w:proofErr w:type="spellStart"/>
      <w:r>
        <w:t>조건</w:t>
      </w:r>
      <w:proofErr w:type="spellEnd"/>
      <w:r>
        <w:t xml:space="preserve">: </w:t>
      </w:r>
      <w:proofErr w:type="spellStart"/>
      <w:r>
        <w:t>겨울</w:t>
      </w:r>
      <w:proofErr w:type="spellEnd"/>
      <w:r>
        <w:t xml:space="preserve"> </w:t>
      </w:r>
      <w:proofErr w:type="spellStart"/>
      <w:r>
        <w:t>저녁</w:t>
      </w:r>
      <w:proofErr w:type="spellEnd"/>
      <w:r>
        <w:t xml:space="preserve"> 18</w:t>
      </w:r>
      <w:r>
        <w:t>시</w:t>
      </w:r>
      <w:r>
        <w:t xml:space="preserve">, </w:t>
      </w:r>
      <w:proofErr w:type="spellStart"/>
      <w:r>
        <w:t>풍속</w:t>
      </w:r>
      <w:proofErr w:type="spellEnd"/>
      <w:r>
        <w:t xml:space="preserve"> 8m/</w:t>
      </w:r>
      <w:r>
        <w:t>초</w:t>
      </w:r>
    </w:p>
    <w:p w14:paraId="3509697B" w14:textId="77777777" w:rsidR="00A714B2" w:rsidRDefault="00A714B2" w:rsidP="00A714B2">
      <w:r>
        <w:t xml:space="preserve">※ </w:t>
      </w:r>
      <w:proofErr w:type="spellStart"/>
      <w:r>
        <w:t>세타가야구</w:t>
      </w:r>
      <w:proofErr w:type="spellEnd"/>
      <w:r>
        <w:t xml:space="preserve"> </w:t>
      </w:r>
      <w:proofErr w:type="spellStart"/>
      <w:r>
        <w:t>지역</w:t>
      </w:r>
      <w:proofErr w:type="spellEnd"/>
      <w:r>
        <w:t xml:space="preserve"> </w:t>
      </w:r>
      <w:proofErr w:type="spellStart"/>
      <w:r>
        <w:t>방재</w:t>
      </w:r>
      <w:proofErr w:type="spellEnd"/>
      <w:r>
        <w:t xml:space="preserve"> </w:t>
      </w:r>
      <w:proofErr w:type="spellStart"/>
      <w:r>
        <w:t>계획</w:t>
      </w:r>
      <w:proofErr w:type="spellEnd"/>
      <w:r>
        <w:t xml:space="preserve"> (2025</w:t>
      </w:r>
      <w:r>
        <w:t>년</w:t>
      </w:r>
      <w:r>
        <w:t xml:space="preserve"> </w:t>
      </w:r>
      <w:proofErr w:type="spellStart"/>
      <w:r>
        <w:t>개정</w:t>
      </w:r>
      <w:proofErr w:type="spellEnd"/>
      <w:r>
        <w:t xml:space="preserve">) </w:t>
      </w:r>
      <w:proofErr w:type="spellStart"/>
      <w:r>
        <w:t>기준</w:t>
      </w:r>
      <w:proofErr w:type="spellEnd"/>
    </w:p>
    <w:p w14:paraId="452062A8" w14:textId="77777777" w:rsidR="00A714B2" w:rsidRDefault="00A714B2" w:rsidP="00A714B2">
      <w:pPr>
        <w:pStyle w:val="4"/>
      </w:pPr>
      <w:r>
        <w:t xml:space="preserve">● </w:t>
      </w:r>
      <w:proofErr w:type="spellStart"/>
      <w:r>
        <w:t>세타가야구의</w:t>
      </w:r>
      <w:proofErr w:type="spellEnd"/>
      <w:r>
        <w:t xml:space="preserve"> </w:t>
      </w:r>
      <w:proofErr w:type="spellStart"/>
      <w:r>
        <w:t>피해</w:t>
      </w:r>
      <w:proofErr w:type="spellEnd"/>
      <w:r>
        <w:t xml:space="preserve"> </w:t>
      </w:r>
      <w:proofErr w:type="spellStart"/>
      <w:r>
        <w:t>예상</w:t>
      </w:r>
      <w:proofErr w:type="spellEnd"/>
    </w:p>
    <w:p w14:paraId="0675B21C" w14:textId="77777777" w:rsidR="00A714B2" w:rsidRDefault="00A714B2" w:rsidP="00A714B2">
      <w:r>
        <w:t xml:space="preserve">- </w:t>
      </w:r>
      <w:proofErr w:type="spellStart"/>
      <w:r>
        <w:t>인적</w:t>
      </w:r>
      <w:proofErr w:type="spellEnd"/>
      <w:r>
        <w:t xml:space="preserve"> </w:t>
      </w:r>
      <w:proofErr w:type="spellStart"/>
      <w:r>
        <w:t>피해</w:t>
      </w:r>
      <w:proofErr w:type="spellEnd"/>
      <w:r>
        <w:t xml:space="preserve">: </w:t>
      </w:r>
      <w:proofErr w:type="spellStart"/>
      <w:r>
        <w:t>사망자</w:t>
      </w:r>
      <w:proofErr w:type="spellEnd"/>
      <w:r>
        <w:t xml:space="preserve"> 645</w:t>
      </w:r>
      <w:r>
        <w:t>명</w:t>
      </w:r>
      <w:r>
        <w:t xml:space="preserve">, </w:t>
      </w:r>
      <w:proofErr w:type="spellStart"/>
      <w:r>
        <w:t>부상자</w:t>
      </w:r>
      <w:proofErr w:type="spellEnd"/>
      <w:r>
        <w:t xml:space="preserve"> 7,132</w:t>
      </w:r>
      <w:r>
        <w:t>명</w:t>
      </w:r>
    </w:p>
    <w:p w14:paraId="6C3E7EF0" w14:textId="77777777" w:rsidR="00A714B2" w:rsidRDefault="00A714B2" w:rsidP="00A714B2">
      <w:r>
        <w:t xml:space="preserve">- </w:t>
      </w:r>
      <w:proofErr w:type="spellStart"/>
      <w:r>
        <w:t>생활</w:t>
      </w:r>
      <w:proofErr w:type="spellEnd"/>
      <w:r>
        <w:t xml:space="preserve"> </w:t>
      </w:r>
      <w:proofErr w:type="spellStart"/>
      <w:r>
        <w:t>기반</w:t>
      </w:r>
      <w:proofErr w:type="spellEnd"/>
      <w:r>
        <w:t xml:space="preserve"> </w:t>
      </w:r>
      <w:proofErr w:type="spellStart"/>
      <w:r>
        <w:t>시설</w:t>
      </w:r>
      <w:proofErr w:type="spellEnd"/>
      <w:r>
        <w:t xml:space="preserve"> </w:t>
      </w:r>
      <w:proofErr w:type="spellStart"/>
      <w:r>
        <w:t>피해</w:t>
      </w:r>
      <w:proofErr w:type="spellEnd"/>
      <w:r>
        <w:t>:</w:t>
      </w:r>
    </w:p>
    <w:p w14:paraId="3498A1D1" w14:textId="77777777" w:rsidR="00A714B2" w:rsidRDefault="00A714B2" w:rsidP="00A714B2">
      <w:r>
        <w:t xml:space="preserve">  - </w:t>
      </w:r>
      <w:proofErr w:type="spellStart"/>
      <w:r>
        <w:t>전력</w:t>
      </w:r>
      <w:proofErr w:type="spellEnd"/>
      <w:r>
        <w:t xml:space="preserve"> </w:t>
      </w:r>
      <w:proofErr w:type="spellStart"/>
      <w:r>
        <w:t>정전율</w:t>
      </w:r>
      <w:proofErr w:type="spellEnd"/>
      <w:r>
        <w:t xml:space="preserve"> 18.9%</w:t>
      </w:r>
    </w:p>
    <w:p w14:paraId="5E84A6AA" w14:textId="77777777" w:rsidR="00A714B2" w:rsidRDefault="00A714B2" w:rsidP="00A714B2">
      <w:r>
        <w:t xml:space="preserve">  - </w:t>
      </w:r>
      <w:proofErr w:type="spellStart"/>
      <w:r>
        <w:t>통신</w:t>
      </w:r>
      <w:proofErr w:type="spellEnd"/>
      <w:r>
        <w:t xml:space="preserve"> </w:t>
      </w:r>
      <w:proofErr w:type="spellStart"/>
      <w:r>
        <w:t>두절율</w:t>
      </w:r>
      <w:proofErr w:type="spellEnd"/>
      <w:r>
        <w:t xml:space="preserve"> 11.5%</w:t>
      </w:r>
    </w:p>
    <w:p w14:paraId="21FABC80" w14:textId="77777777" w:rsidR="00A714B2" w:rsidRDefault="00A714B2" w:rsidP="00A714B2">
      <w:r>
        <w:t xml:space="preserve">  - </w:t>
      </w:r>
      <w:proofErr w:type="spellStart"/>
      <w:r>
        <w:t>상수도</w:t>
      </w:r>
      <w:proofErr w:type="spellEnd"/>
      <w:r>
        <w:t xml:space="preserve"> </w:t>
      </w:r>
      <w:proofErr w:type="spellStart"/>
      <w:r>
        <w:t>단수율</w:t>
      </w:r>
      <w:proofErr w:type="spellEnd"/>
      <w:r>
        <w:t xml:space="preserve"> 23.2%</w:t>
      </w:r>
    </w:p>
    <w:p w14:paraId="2B1E2DD4" w14:textId="77777777" w:rsidR="00A714B2" w:rsidRDefault="00A714B2" w:rsidP="00A714B2">
      <w:r>
        <w:t xml:space="preserve">  - </w:t>
      </w:r>
      <w:proofErr w:type="spellStart"/>
      <w:r>
        <w:t>하수도</w:t>
      </w:r>
      <w:proofErr w:type="spellEnd"/>
      <w:r>
        <w:t xml:space="preserve"> </w:t>
      </w:r>
      <w:r>
        <w:t>관</w:t>
      </w:r>
      <w:r>
        <w:t xml:space="preserve"> </w:t>
      </w:r>
      <w:proofErr w:type="spellStart"/>
      <w:r>
        <w:t>피해율</w:t>
      </w:r>
      <w:proofErr w:type="spellEnd"/>
      <w:r>
        <w:t xml:space="preserve"> 5.6%</w:t>
      </w:r>
    </w:p>
    <w:p w14:paraId="3FD0E1C0" w14:textId="77777777" w:rsidR="00A714B2" w:rsidRDefault="00A714B2" w:rsidP="00A714B2">
      <w:r>
        <w:t xml:space="preserve">  - </w:t>
      </w:r>
      <w:proofErr w:type="spellStart"/>
      <w:r>
        <w:t>가스</w:t>
      </w:r>
      <w:proofErr w:type="spellEnd"/>
      <w:r>
        <w:t xml:space="preserve"> </w:t>
      </w:r>
      <w:proofErr w:type="spellStart"/>
      <w:r>
        <w:t>공급</w:t>
      </w:r>
      <w:proofErr w:type="spellEnd"/>
      <w:r>
        <w:t xml:space="preserve"> </w:t>
      </w:r>
      <w:proofErr w:type="spellStart"/>
      <w:r>
        <w:t>중단율</w:t>
      </w:r>
      <w:proofErr w:type="spellEnd"/>
      <w:r>
        <w:t xml:space="preserve"> 14.4%</w:t>
      </w:r>
    </w:p>
    <w:p w14:paraId="4B716462" w14:textId="77777777" w:rsidR="00A714B2" w:rsidRDefault="00A714B2" w:rsidP="00A714B2">
      <w:r>
        <w:t xml:space="preserve">- </w:t>
      </w:r>
      <w:proofErr w:type="spellStart"/>
      <w:r>
        <w:t>피난소</w:t>
      </w:r>
      <w:proofErr w:type="spellEnd"/>
      <w:r>
        <w:t xml:space="preserve"> </w:t>
      </w:r>
      <w:proofErr w:type="spellStart"/>
      <w:r>
        <w:t>피난자</w:t>
      </w:r>
      <w:proofErr w:type="spellEnd"/>
      <w:r>
        <w:t xml:space="preserve"> </w:t>
      </w:r>
      <w:r>
        <w:t>수</w:t>
      </w:r>
      <w:r>
        <w:t xml:space="preserve"> (4</w:t>
      </w:r>
      <w:r>
        <w:t>일</w:t>
      </w:r>
      <w:r>
        <w:t>~1</w:t>
      </w:r>
      <w:r>
        <w:t>주</w:t>
      </w:r>
      <w:r>
        <w:t xml:space="preserve"> </w:t>
      </w:r>
      <w:r>
        <w:t>후</w:t>
      </w:r>
      <w:r>
        <w:t>): 168,224</w:t>
      </w:r>
      <w:r>
        <w:t>명</w:t>
      </w:r>
    </w:p>
    <w:p w14:paraId="5824D114" w14:textId="77777777" w:rsidR="00A714B2" w:rsidRDefault="00A714B2" w:rsidP="00A714B2">
      <w:r>
        <w:t xml:space="preserve">- </w:t>
      </w:r>
      <w:proofErr w:type="spellStart"/>
      <w:r>
        <w:t>갇힐</w:t>
      </w:r>
      <w:proofErr w:type="spellEnd"/>
      <w:r>
        <w:t xml:space="preserve"> </w:t>
      </w:r>
      <w:proofErr w:type="spellStart"/>
      <w:r>
        <w:t>가능성이</w:t>
      </w:r>
      <w:proofErr w:type="spellEnd"/>
      <w:r>
        <w:t xml:space="preserve"> </w:t>
      </w:r>
      <w:proofErr w:type="spellStart"/>
      <w:r>
        <w:t>있는</w:t>
      </w:r>
      <w:proofErr w:type="spellEnd"/>
      <w:r>
        <w:t xml:space="preserve"> </w:t>
      </w:r>
      <w:proofErr w:type="spellStart"/>
      <w:r>
        <w:t>엘리베이터</w:t>
      </w:r>
      <w:proofErr w:type="spellEnd"/>
      <w:r>
        <w:t xml:space="preserve"> </w:t>
      </w:r>
      <w:proofErr w:type="spellStart"/>
      <w:r>
        <w:t>정지</w:t>
      </w:r>
      <w:proofErr w:type="spellEnd"/>
      <w:r>
        <w:t xml:space="preserve"> </w:t>
      </w:r>
      <w:proofErr w:type="spellStart"/>
      <w:r>
        <w:t>대수</w:t>
      </w:r>
      <w:proofErr w:type="spellEnd"/>
      <w:r>
        <w:t>: 1,267</w:t>
      </w:r>
      <w:r>
        <w:t>대</w:t>
      </w:r>
    </w:p>
    <w:p w14:paraId="1775BF10" w14:textId="77777777" w:rsidR="00A714B2" w:rsidRDefault="00A714B2" w:rsidP="00A714B2">
      <w:r>
        <w:t xml:space="preserve">※ </w:t>
      </w:r>
      <w:proofErr w:type="spellStart"/>
      <w:r>
        <w:t>세타가야구</w:t>
      </w:r>
      <w:proofErr w:type="spellEnd"/>
      <w:r>
        <w:t xml:space="preserve"> </w:t>
      </w:r>
      <w:proofErr w:type="spellStart"/>
      <w:r>
        <w:t>지역</w:t>
      </w:r>
      <w:proofErr w:type="spellEnd"/>
      <w:r>
        <w:t xml:space="preserve"> </w:t>
      </w:r>
      <w:proofErr w:type="spellStart"/>
      <w:r>
        <w:t>방재</w:t>
      </w:r>
      <w:proofErr w:type="spellEnd"/>
      <w:r>
        <w:t xml:space="preserve"> </w:t>
      </w:r>
      <w:proofErr w:type="spellStart"/>
      <w:r>
        <w:t>계획</w:t>
      </w:r>
      <w:proofErr w:type="spellEnd"/>
      <w:r>
        <w:t xml:space="preserve"> (2025</w:t>
      </w:r>
      <w:r>
        <w:t>년</w:t>
      </w:r>
      <w:r>
        <w:t xml:space="preserve"> </w:t>
      </w:r>
      <w:proofErr w:type="spellStart"/>
      <w:r>
        <w:t>개정</w:t>
      </w:r>
      <w:proofErr w:type="spellEnd"/>
      <w:r>
        <w:t xml:space="preserve">) </w:t>
      </w:r>
      <w:proofErr w:type="spellStart"/>
      <w:r>
        <w:t>기준</w:t>
      </w:r>
      <w:proofErr w:type="spellEnd"/>
    </w:p>
    <w:p w14:paraId="1B2F97A4" w14:textId="77777777" w:rsidR="00A714B2" w:rsidRDefault="00A714B2" w:rsidP="00A714B2">
      <w:pPr>
        <w:pStyle w:val="4"/>
      </w:pPr>
      <w:r>
        <w:t xml:space="preserve">● </w:t>
      </w:r>
      <w:proofErr w:type="spellStart"/>
      <w:r>
        <w:t>도쿄도</w:t>
      </w:r>
      <w:proofErr w:type="spellEnd"/>
      <w:r>
        <w:t xml:space="preserve"> </w:t>
      </w:r>
      <w:proofErr w:type="spellStart"/>
      <w:r>
        <w:t>전체의</w:t>
      </w:r>
      <w:proofErr w:type="spellEnd"/>
      <w:r>
        <w:t xml:space="preserve"> </w:t>
      </w:r>
      <w:proofErr w:type="spellStart"/>
      <w:r>
        <w:t>생활</w:t>
      </w:r>
      <w:proofErr w:type="spellEnd"/>
      <w:r>
        <w:t xml:space="preserve"> </w:t>
      </w:r>
      <w:proofErr w:type="spellStart"/>
      <w:r>
        <w:t>기반</w:t>
      </w:r>
      <w:proofErr w:type="spellEnd"/>
      <w:r>
        <w:t xml:space="preserve"> </w:t>
      </w:r>
      <w:proofErr w:type="spellStart"/>
      <w:r>
        <w:t>시설</w:t>
      </w:r>
      <w:proofErr w:type="spellEnd"/>
      <w:r>
        <w:t xml:space="preserve"> </w:t>
      </w:r>
      <w:proofErr w:type="spellStart"/>
      <w:r>
        <w:t>복구</w:t>
      </w:r>
      <w:proofErr w:type="spellEnd"/>
      <w:r>
        <w:t xml:space="preserve"> </w:t>
      </w:r>
      <w:proofErr w:type="spellStart"/>
      <w:r>
        <w:t>예상</w:t>
      </w:r>
      <w:proofErr w:type="spellEnd"/>
    </w:p>
    <w:p w14:paraId="0BD9255B" w14:textId="77777777" w:rsidR="00A714B2" w:rsidRDefault="00A714B2" w:rsidP="00A714B2">
      <w:r>
        <w:t xml:space="preserve">- </w:t>
      </w:r>
      <w:proofErr w:type="spellStart"/>
      <w:r>
        <w:t>전력</w:t>
      </w:r>
      <w:proofErr w:type="spellEnd"/>
      <w:r>
        <w:t xml:space="preserve">: </w:t>
      </w:r>
      <w:r>
        <w:t>약</w:t>
      </w:r>
      <w:r>
        <w:t xml:space="preserve"> 4</w:t>
      </w:r>
      <w:r>
        <w:t>일</w:t>
      </w:r>
      <w:r>
        <w:t xml:space="preserve"> </w:t>
      </w:r>
      <w:r>
        <w:t>후</w:t>
      </w:r>
    </w:p>
    <w:p w14:paraId="247ABF12" w14:textId="77777777" w:rsidR="00A714B2" w:rsidRDefault="00A714B2" w:rsidP="00A714B2">
      <w:r>
        <w:t xml:space="preserve">- </w:t>
      </w:r>
      <w:proofErr w:type="spellStart"/>
      <w:r>
        <w:t>상수도</w:t>
      </w:r>
      <w:proofErr w:type="spellEnd"/>
      <w:r>
        <w:t xml:space="preserve">: </w:t>
      </w:r>
      <w:r>
        <w:t>약</w:t>
      </w:r>
      <w:r>
        <w:t xml:space="preserve"> 17</w:t>
      </w:r>
      <w:r>
        <w:t>일</w:t>
      </w:r>
      <w:r>
        <w:t xml:space="preserve"> </w:t>
      </w:r>
      <w:r>
        <w:t>후</w:t>
      </w:r>
    </w:p>
    <w:p w14:paraId="1400D30F" w14:textId="77777777" w:rsidR="00A714B2" w:rsidRDefault="00A714B2" w:rsidP="00A714B2">
      <w:r>
        <w:t xml:space="preserve">- </w:t>
      </w:r>
      <w:proofErr w:type="spellStart"/>
      <w:r>
        <w:t>하수도</w:t>
      </w:r>
      <w:proofErr w:type="spellEnd"/>
      <w:r>
        <w:t xml:space="preserve">: </w:t>
      </w:r>
      <w:r>
        <w:t>약</w:t>
      </w:r>
      <w:r>
        <w:t xml:space="preserve"> 21</w:t>
      </w:r>
      <w:r>
        <w:t>일</w:t>
      </w:r>
      <w:r>
        <w:t xml:space="preserve"> </w:t>
      </w:r>
      <w:r>
        <w:t>후</w:t>
      </w:r>
    </w:p>
    <w:p w14:paraId="7EAD9ECB" w14:textId="77777777" w:rsidR="00A714B2" w:rsidRDefault="00A714B2" w:rsidP="00A714B2">
      <w:r>
        <w:t xml:space="preserve">- </w:t>
      </w:r>
      <w:proofErr w:type="spellStart"/>
      <w:r>
        <w:t>가스</w:t>
      </w:r>
      <w:proofErr w:type="spellEnd"/>
      <w:r>
        <w:t xml:space="preserve">: </w:t>
      </w:r>
      <w:r>
        <w:t>약</w:t>
      </w:r>
      <w:r>
        <w:t xml:space="preserve"> 6</w:t>
      </w:r>
      <w:r>
        <w:t>주</w:t>
      </w:r>
      <w:r>
        <w:t xml:space="preserve"> </w:t>
      </w:r>
      <w:r>
        <w:t>후</w:t>
      </w:r>
    </w:p>
    <w:p w14:paraId="65B1C25D" w14:textId="77777777" w:rsidR="00A714B2" w:rsidRDefault="00A714B2" w:rsidP="00A714B2">
      <w:r>
        <w:lastRenderedPageBreak/>
        <w:t xml:space="preserve">※ </w:t>
      </w:r>
      <w:r>
        <w:t>「</w:t>
      </w:r>
      <w:proofErr w:type="spellStart"/>
      <w:r>
        <w:t>수도</w:t>
      </w:r>
      <w:proofErr w:type="spellEnd"/>
      <w:r>
        <w:t xml:space="preserve"> </w:t>
      </w:r>
      <w:proofErr w:type="spellStart"/>
      <w:r>
        <w:t>직하</w:t>
      </w:r>
      <w:proofErr w:type="spellEnd"/>
      <w:r>
        <w:t xml:space="preserve"> </w:t>
      </w:r>
      <w:proofErr w:type="spellStart"/>
      <w:r>
        <w:t>지진에</w:t>
      </w:r>
      <w:proofErr w:type="spellEnd"/>
      <w:r>
        <w:t xml:space="preserve"> </w:t>
      </w:r>
      <w:proofErr w:type="spellStart"/>
      <w:r>
        <w:t>의한</w:t>
      </w:r>
      <w:proofErr w:type="spellEnd"/>
      <w:r>
        <w:t xml:space="preserve"> </w:t>
      </w:r>
      <w:proofErr w:type="spellStart"/>
      <w:r>
        <w:t>도쿄</w:t>
      </w:r>
      <w:proofErr w:type="spellEnd"/>
      <w:r>
        <w:t xml:space="preserve"> </w:t>
      </w:r>
      <w:proofErr w:type="spellStart"/>
      <w:r>
        <w:t>피해</w:t>
      </w:r>
      <w:proofErr w:type="spellEnd"/>
      <w:r>
        <w:t xml:space="preserve"> </w:t>
      </w:r>
      <w:proofErr w:type="spellStart"/>
      <w:r>
        <w:t>예상</w:t>
      </w:r>
      <w:proofErr w:type="spellEnd"/>
      <w:r>
        <w:t xml:space="preserve"> (2022</w:t>
      </w:r>
      <w:r>
        <w:t>년</w:t>
      </w:r>
      <w:r>
        <w:t xml:space="preserve"> 5</w:t>
      </w:r>
      <w:r>
        <w:t>월</w:t>
      </w:r>
      <w:r>
        <w:t xml:space="preserve"> </w:t>
      </w:r>
      <w:proofErr w:type="spellStart"/>
      <w:r>
        <w:t>도쿄도</w:t>
      </w:r>
      <w:proofErr w:type="spellEnd"/>
      <w:r>
        <w:t xml:space="preserve"> </w:t>
      </w:r>
      <w:proofErr w:type="spellStart"/>
      <w:proofErr w:type="gramStart"/>
      <w:r>
        <w:t>발표</w:t>
      </w:r>
      <w:proofErr w:type="spellEnd"/>
      <w:r>
        <w:t>)</w:t>
      </w:r>
      <w:r>
        <w:t>」</w:t>
      </w:r>
      <w:proofErr w:type="gramEnd"/>
      <w:r>
        <w:t xml:space="preserve"> </w:t>
      </w:r>
      <w:proofErr w:type="spellStart"/>
      <w:r>
        <w:t>기준</w:t>
      </w:r>
      <w:proofErr w:type="spellEnd"/>
    </w:p>
    <w:p w14:paraId="6F7A43EC" w14:textId="77777777" w:rsidR="00A714B2" w:rsidRDefault="00A714B2" w:rsidP="00A714B2">
      <w:proofErr w:type="spellStart"/>
      <w:r>
        <w:t>생활</w:t>
      </w:r>
      <w:proofErr w:type="spellEnd"/>
      <w:r>
        <w:t xml:space="preserve"> </w:t>
      </w:r>
      <w:proofErr w:type="spellStart"/>
      <w:r>
        <w:t>기반</w:t>
      </w:r>
      <w:proofErr w:type="spellEnd"/>
      <w:r>
        <w:t xml:space="preserve"> </w:t>
      </w:r>
      <w:proofErr w:type="spellStart"/>
      <w:r>
        <w:t>시설</w:t>
      </w:r>
      <w:proofErr w:type="spellEnd"/>
      <w:r>
        <w:t xml:space="preserve"> </w:t>
      </w:r>
      <w:proofErr w:type="spellStart"/>
      <w:r>
        <w:t>복구에는</w:t>
      </w:r>
      <w:proofErr w:type="spellEnd"/>
      <w:r>
        <w:t xml:space="preserve"> </w:t>
      </w:r>
      <w:proofErr w:type="spellStart"/>
      <w:r>
        <w:t>상당한</w:t>
      </w:r>
      <w:proofErr w:type="spellEnd"/>
      <w:r>
        <w:t xml:space="preserve"> </w:t>
      </w:r>
      <w:proofErr w:type="spellStart"/>
      <w:r>
        <w:t>시간이</w:t>
      </w:r>
      <w:proofErr w:type="spellEnd"/>
      <w:r>
        <w:t xml:space="preserve"> </w:t>
      </w:r>
      <w:proofErr w:type="spellStart"/>
      <w:r>
        <w:t>걸리므로</w:t>
      </w:r>
      <w:proofErr w:type="spellEnd"/>
      <w:r>
        <w:t xml:space="preserve">, </w:t>
      </w:r>
      <w:proofErr w:type="spellStart"/>
      <w:r>
        <w:t>물과</w:t>
      </w:r>
      <w:proofErr w:type="spellEnd"/>
      <w:r>
        <w:t xml:space="preserve"> </w:t>
      </w:r>
      <w:proofErr w:type="spellStart"/>
      <w:r>
        <w:t>휴대용</w:t>
      </w:r>
      <w:proofErr w:type="spellEnd"/>
      <w:r>
        <w:t xml:space="preserve"> </w:t>
      </w:r>
      <w:proofErr w:type="spellStart"/>
      <w:r>
        <w:t>화장실</w:t>
      </w:r>
      <w:proofErr w:type="spellEnd"/>
      <w:r>
        <w:t xml:space="preserve"> </w:t>
      </w:r>
      <w:proofErr w:type="spellStart"/>
      <w:r>
        <w:t>등의</w:t>
      </w:r>
      <w:proofErr w:type="spellEnd"/>
      <w:r>
        <w:t xml:space="preserve"> </w:t>
      </w:r>
      <w:proofErr w:type="spellStart"/>
      <w:r>
        <w:t>준비는</w:t>
      </w:r>
      <w:proofErr w:type="spellEnd"/>
      <w:r>
        <w:t xml:space="preserve"> </w:t>
      </w:r>
      <w:proofErr w:type="spellStart"/>
      <w:r>
        <w:t>필수입니다</w:t>
      </w:r>
      <w:proofErr w:type="spellEnd"/>
      <w:r>
        <w:t>.</w:t>
      </w:r>
    </w:p>
    <w:p w14:paraId="157D6A73" w14:textId="77777777" w:rsidR="00A714B2" w:rsidRDefault="00A714B2">
      <w:r>
        <w:br w:type="page"/>
      </w:r>
    </w:p>
    <w:p w14:paraId="5D8A2906" w14:textId="0ECD259B" w:rsidR="007D08BD" w:rsidRDefault="007D08BD" w:rsidP="007D08BD">
      <w:pPr>
        <w:pStyle w:val="1"/>
      </w:pPr>
      <w:r>
        <w:lastRenderedPageBreak/>
        <w:t>■</w:t>
      </w:r>
      <w:proofErr w:type="spellStart"/>
      <w:r w:rsidRPr="00A714B2">
        <w:rPr>
          <w:rFonts w:ascii="Malgun Gothic" w:eastAsia="Malgun Gothic" w:hAnsi="Malgun Gothic" w:cs="Malgun Gothic" w:hint="eastAsia"/>
        </w:rPr>
        <w:t>페이지</w:t>
      </w:r>
      <w:proofErr w:type="spellEnd"/>
      <w:r w:rsidRPr="00A714B2">
        <w:t xml:space="preserve"> </w:t>
      </w:r>
      <w:r>
        <w:rPr>
          <w:rFonts w:hint="eastAsia"/>
          <w:lang w:eastAsia="ja-JP"/>
        </w:rPr>
        <w:t>4</w:t>
      </w:r>
    </w:p>
    <w:p w14:paraId="0831F576" w14:textId="77777777" w:rsidR="00A714B2" w:rsidRDefault="00A714B2" w:rsidP="00A714B2">
      <w:r>
        <w:t xml:space="preserve">2. </w:t>
      </w:r>
      <w:proofErr w:type="spellStart"/>
      <w:r>
        <w:t>재해</w:t>
      </w:r>
      <w:proofErr w:type="spellEnd"/>
      <w:r>
        <w:t xml:space="preserve"> </w:t>
      </w:r>
      <w:proofErr w:type="spellStart"/>
      <w:r>
        <w:t>예방은</w:t>
      </w:r>
      <w:proofErr w:type="spellEnd"/>
      <w:r>
        <w:t xml:space="preserve"> '</w:t>
      </w:r>
      <w:proofErr w:type="spellStart"/>
      <w:r>
        <w:t>자조</w:t>
      </w:r>
      <w:r>
        <w:t>'</w:t>
      </w:r>
      <w:r>
        <w:t>와</w:t>
      </w:r>
      <w:proofErr w:type="spellEnd"/>
      <w:r>
        <w:t xml:space="preserve"> '</w:t>
      </w:r>
      <w:proofErr w:type="spellStart"/>
      <w:r>
        <w:t>공조</w:t>
      </w:r>
      <w:r>
        <w:t>'</w:t>
      </w:r>
      <w:r>
        <w:t>가</w:t>
      </w:r>
      <w:proofErr w:type="spellEnd"/>
      <w:r>
        <w:t xml:space="preserve"> </w:t>
      </w:r>
      <w:proofErr w:type="spellStart"/>
      <w:r>
        <w:t>중요</w:t>
      </w:r>
      <w:proofErr w:type="spellEnd"/>
      <w:r>
        <w:t>!</w:t>
      </w:r>
    </w:p>
    <w:p w14:paraId="7FA25960" w14:textId="77777777" w:rsidR="00A714B2" w:rsidRDefault="00A714B2" w:rsidP="00A714B2">
      <w:proofErr w:type="spellStart"/>
      <w:r>
        <w:t>다세대가</w:t>
      </w:r>
      <w:proofErr w:type="spellEnd"/>
      <w:r>
        <w:t xml:space="preserve"> </w:t>
      </w:r>
      <w:proofErr w:type="spellStart"/>
      <w:r>
        <w:t>인근에</w:t>
      </w:r>
      <w:proofErr w:type="spellEnd"/>
      <w:r>
        <w:t xml:space="preserve"> </w:t>
      </w:r>
      <w:proofErr w:type="spellStart"/>
      <w:r>
        <w:t>거주하는</w:t>
      </w:r>
      <w:proofErr w:type="spellEnd"/>
      <w:r>
        <w:t xml:space="preserve"> </w:t>
      </w:r>
      <w:proofErr w:type="spellStart"/>
      <w:r>
        <w:t>맨션</w:t>
      </w:r>
      <w:proofErr w:type="spellEnd"/>
      <w:r>
        <w:t xml:space="preserve">. </w:t>
      </w:r>
      <w:proofErr w:type="spellStart"/>
      <w:r>
        <w:t>평소부터</w:t>
      </w:r>
      <w:proofErr w:type="spellEnd"/>
      <w:r>
        <w:t xml:space="preserve"> </w:t>
      </w:r>
      <w:proofErr w:type="spellStart"/>
      <w:r>
        <w:t>인사를</w:t>
      </w:r>
      <w:proofErr w:type="spellEnd"/>
      <w:r>
        <w:t xml:space="preserve"> </w:t>
      </w:r>
      <w:proofErr w:type="spellStart"/>
      <w:r>
        <w:t>나누고</w:t>
      </w:r>
      <w:proofErr w:type="spellEnd"/>
      <w:r>
        <w:t xml:space="preserve">, </w:t>
      </w:r>
      <w:proofErr w:type="spellStart"/>
      <w:r>
        <w:t>거주자끼리</w:t>
      </w:r>
      <w:proofErr w:type="spellEnd"/>
      <w:r>
        <w:t xml:space="preserve"> </w:t>
      </w:r>
      <w:proofErr w:type="spellStart"/>
      <w:r>
        <w:t>서로</w:t>
      </w:r>
      <w:proofErr w:type="spellEnd"/>
      <w:r>
        <w:t xml:space="preserve"> </w:t>
      </w:r>
      <w:proofErr w:type="spellStart"/>
      <w:r>
        <w:t>도울</w:t>
      </w:r>
      <w:proofErr w:type="spellEnd"/>
      <w:r>
        <w:t xml:space="preserve"> </w:t>
      </w:r>
      <w:r>
        <w:t>수</w:t>
      </w:r>
      <w:r>
        <w:t xml:space="preserve"> </w:t>
      </w:r>
      <w:proofErr w:type="spellStart"/>
      <w:r>
        <w:t>있는</w:t>
      </w:r>
      <w:proofErr w:type="spellEnd"/>
      <w:r>
        <w:t xml:space="preserve"> </w:t>
      </w:r>
      <w:proofErr w:type="spellStart"/>
      <w:r>
        <w:t>관계를</w:t>
      </w:r>
      <w:proofErr w:type="spellEnd"/>
      <w:r>
        <w:t xml:space="preserve"> </w:t>
      </w:r>
      <w:proofErr w:type="spellStart"/>
      <w:r>
        <w:t>구축해</w:t>
      </w:r>
      <w:proofErr w:type="spellEnd"/>
      <w:r>
        <w:t xml:space="preserve"> </w:t>
      </w:r>
      <w:proofErr w:type="spellStart"/>
      <w:r>
        <w:t>둡시다</w:t>
      </w:r>
      <w:proofErr w:type="spellEnd"/>
      <w:r>
        <w:t>.</w:t>
      </w:r>
    </w:p>
    <w:p w14:paraId="124BA9D8" w14:textId="77777777" w:rsidR="00A714B2" w:rsidRDefault="00A714B2" w:rsidP="00A714B2"/>
    <w:p w14:paraId="7BBF8195" w14:textId="77777777" w:rsidR="00A714B2" w:rsidRDefault="00A714B2" w:rsidP="00A714B2">
      <w:r>
        <w:t xml:space="preserve">● </w:t>
      </w:r>
      <w:proofErr w:type="spellStart"/>
      <w:r>
        <w:t>재해</w:t>
      </w:r>
      <w:proofErr w:type="spellEnd"/>
      <w:r>
        <w:t xml:space="preserve"> </w:t>
      </w:r>
      <w:proofErr w:type="spellStart"/>
      <w:r>
        <w:t>예방의</w:t>
      </w:r>
      <w:proofErr w:type="spellEnd"/>
      <w:r>
        <w:t xml:space="preserve"> 3</w:t>
      </w:r>
      <w:r>
        <w:t>가지</w:t>
      </w:r>
      <w:r>
        <w:t xml:space="preserve"> </w:t>
      </w:r>
      <w:proofErr w:type="spellStart"/>
      <w:r>
        <w:t>요소</w:t>
      </w:r>
      <w:proofErr w:type="spellEnd"/>
    </w:p>
    <w:p w14:paraId="7CDB2138" w14:textId="77777777" w:rsidR="00A714B2" w:rsidRDefault="00A714B2" w:rsidP="00A714B2">
      <w:proofErr w:type="spellStart"/>
      <w:r>
        <w:t>자조</w:t>
      </w:r>
      <w:proofErr w:type="spellEnd"/>
      <w:r>
        <w:t xml:space="preserve">: </w:t>
      </w:r>
      <w:proofErr w:type="spellStart"/>
      <w:r>
        <w:t>자신의</w:t>
      </w:r>
      <w:proofErr w:type="spellEnd"/>
      <w:r>
        <w:t xml:space="preserve"> (</w:t>
      </w:r>
      <w:proofErr w:type="spellStart"/>
      <w:r>
        <w:t>가족의</w:t>
      </w:r>
      <w:proofErr w:type="spellEnd"/>
      <w:r>
        <w:t xml:space="preserve">) </w:t>
      </w:r>
      <w:proofErr w:type="spellStart"/>
      <w:r>
        <w:t>생명은</w:t>
      </w:r>
      <w:proofErr w:type="spellEnd"/>
      <w:r>
        <w:t xml:space="preserve"> </w:t>
      </w:r>
      <w:proofErr w:type="spellStart"/>
      <w:r>
        <w:t>자신</w:t>
      </w:r>
      <w:proofErr w:type="spellEnd"/>
      <w:r>
        <w:t xml:space="preserve"> (</w:t>
      </w:r>
      <w:proofErr w:type="spellStart"/>
      <w:r>
        <w:t>가족</w:t>
      </w:r>
      <w:proofErr w:type="spellEnd"/>
      <w:r>
        <w:t>)</w:t>
      </w:r>
      <w:r>
        <w:t>이</w:t>
      </w:r>
      <w:r>
        <w:t xml:space="preserve"> </w:t>
      </w:r>
      <w:proofErr w:type="spellStart"/>
      <w:r>
        <w:t>지킨다</w:t>
      </w:r>
      <w:proofErr w:type="spellEnd"/>
    </w:p>
    <w:p w14:paraId="7D96575A" w14:textId="77777777" w:rsidR="00A714B2" w:rsidRDefault="00A714B2" w:rsidP="00A714B2">
      <w:proofErr w:type="spellStart"/>
      <w:r>
        <w:t>공조</w:t>
      </w:r>
      <w:proofErr w:type="spellEnd"/>
      <w:r>
        <w:t xml:space="preserve">: </w:t>
      </w:r>
      <w:proofErr w:type="spellStart"/>
      <w:r>
        <w:t>지역이나</w:t>
      </w:r>
      <w:proofErr w:type="spellEnd"/>
      <w:r>
        <w:t xml:space="preserve"> </w:t>
      </w:r>
      <w:proofErr w:type="spellStart"/>
      <w:r>
        <w:t>인근</w:t>
      </w:r>
      <w:proofErr w:type="spellEnd"/>
      <w:r>
        <w:t xml:space="preserve"> </w:t>
      </w:r>
      <w:proofErr w:type="spellStart"/>
      <w:r>
        <w:t>주민이</w:t>
      </w:r>
      <w:proofErr w:type="spellEnd"/>
      <w:r>
        <w:t xml:space="preserve"> </w:t>
      </w:r>
      <w:proofErr w:type="spellStart"/>
      <w:r>
        <w:t>서로</w:t>
      </w:r>
      <w:proofErr w:type="spellEnd"/>
      <w:r>
        <w:t xml:space="preserve"> </w:t>
      </w:r>
      <w:proofErr w:type="spellStart"/>
      <w:r>
        <w:t>협력하여</w:t>
      </w:r>
      <w:proofErr w:type="spellEnd"/>
      <w:r>
        <w:t xml:space="preserve"> </w:t>
      </w:r>
      <w:proofErr w:type="spellStart"/>
      <w:r>
        <w:t>돕는다</w:t>
      </w:r>
      <w:proofErr w:type="spellEnd"/>
    </w:p>
    <w:p w14:paraId="0BA21B33" w14:textId="77777777" w:rsidR="00A714B2" w:rsidRDefault="00A714B2" w:rsidP="00A714B2">
      <w:proofErr w:type="spellStart"/>
      <w:r>
        <w:t>공적</w:t>
      </w:r>
      <w:proofErr w:type="spellEnd"/>
      <w:r>
        <w:t xml:space="preserve"> </w:t>
      </w:r>
      <w:proofErr w:type="spellStart"/>
      <w:r>
        <w:t>지원</w:t>
      </w:r>
      <w:proofErr w:type="spellEnd"/>
      <w:r>
        <w:t xml:space="preserve">: </w:t>
      </w:r>
      <w:proofErr w:type="spellStart"/>
      <w:r>
        <w:t>행정</w:t>
      </w:r>
      <w:proofErr w:type="spellEnd"/>
      <w:r>
        <w:t xml:space="preserve"> </w:t>
      </w:r>
      <w:proofErr w:type="spellStart"/>
      <w:r>
        <w:t>기관에</w:t>
      </w:r>
      <w:proofErr w:type="spellEnd"/>
      <w:r>
        <w:t xml:space="preserve"> </w:t>
      </w:r>
      <w:proofErr w:type="spellStart"/>
      <w:r>
        <w:t>의한</w:t>
      </w:r>
      <w:proofErr w:type="spellEnd"/>
      <w:r>
        <w:t xml:space="preserve"> </w:t>
      </w:r>
      <w:proofErr w:type="spellStart"/>
      <w:r>
        <w:t>구조</w:t>
      </w:r>
      <w:proofErr w:type="spellEnd"/>
      <w:r>
        <w:t xml:space="preserve"> </w:t>
      </w:r>
      <w:r>
        <w:t>및</w:t>
      </w:r>
      <w:r>
        <w:t xml:space="preserve"> </w:t>
      </w:r>
      <w:proofErr w:type="spellStart"/>
      <w:r>
        <w:t>지원</w:t>
      </w:r>
      <w:proofErr w:type="spellEnd"/>
      <w:r>
        <w:t xml:space="preserve"> </w:t>
      </w:r>
      <w:r>
        <w:t>등</w:t>
      </w:r>
    </w:p>
    <w:p w14:paraId="64FA1E9C" w14:textId="77777777" w:rsidR="00A714B2" w:rsidRDefault="00A714B2" w:rsidP="00A714B2"/>
    <w:p w14:paraId="6A753184" w14:textId="77777777" w:rsidR="00A714B2" w:rsidRDefault="00A714B2" w:rsidP="00A714B2">
      <w:proofErr w:type="spellStart"/>
      <w:r>
        <w:t>재해</w:t>
      </w:r>
      <w:proofErr w:type="spellEnd"/>
      <w:r>
        <w:t xml:space="preserve"> </w:t>
      </w:r>
      <w:proofErr w:type="spellStart"/>
      <w:r>
        <w:t>예방</w:t>
      </w:r>
      <w:proofErr w:type="spellEnd"/>
      <w:r>
        <w:t xml:space="preserve"> </w:t>
      </w:r>
      <w:proofErr w:type="spellStart"/>
      <w:r>
        <w:t>퀴즈</w:t>
      </w:r>
      <w:proofErr w:type="spellEnd"/>
    </w:p>
    <w:p w14:paraId="2CF995E8" w14:textId="77777777" w:rsidR="00A714B2" w:rsidRDefault="00A714B2" w:rsidP="00A714B2">
      <w:proofErr w:type="spellStart"/>
      <w:r>
        <w:t>오른쪽</w:t>
      </w:r>
      <w:proofErr w:type="spellEnd"/>
      <w:r>
        <w:t xml:space="preserve"> </w:t>
      </w:r>
      <w:proofErr w:type="spellStart"/>
      <w:r>
        <w:t>그래프는</w:t>
      </w:r>
      <w:proofErr w:type="spellEnd"/>
      <w:r>
        <w:t xml:space="preserve"> </w:t>
      </w:r>
      <w:proofErr w:type="spellStart"/>
      <w:r>
        <w:t>한신</w:t>
      </w:r>
      <w:r>
        <w:t>·</w:t>
      </w:r>
      <w:r>
        <w:t>아와지</w:t>
      </w:r>
      <w:proofErr w:type="spellEnd"/>
      <w:r>
        <w:t xml:space="preserve"> </w:t>
      </w:r>
      <w:proofErr w:type="spellStart"/>
      <w:proofErr w:type="gramStart"/>
      <w:r>
        <w:t>대지진</w:t>
      </w:r>
      <w:proofErr w:type="spellEnd"/>
      <w:r>
        <w:t>(</w:t>
      </w:r>
      <w:proofErr w:type="gramEnd"/>
      <w:r>
        <w:t>1995</w:t>
      </w:r>
      <w:r>
        <w:t>년</w:t>
      </w:r>
      <w:r>
        <w:t xml:space="preserve"> 1</w:t>
      </w:r>
      <w:r>
        <w:t>월</w:t>
      </w:r>
      <w:r>
        <w:t xml:space="preserve"> 17</w:t>
      </w:r>
      <w:r>
        <w:t>일</w:t>
      </w:r>
      <w:r>
        <w:t xml:space="preserve"> </w:t>
      </w:r>
      <w:proofErr w:type="spellStart"/>
      <w:r>
        <w:t>발생</w:t>
      </w:r>
      <w:proofErr w:type="spellEnd"/>
      <w:r>
        <w:t>)</w:t>
      </w:r>
      <w:proofErr w:type="spellStart"/>
      <w:r>
        <w:t>에서</w:t>
      </w:r>
      <w:proofErr w:type="spellEnd"/>
      <w:r>
        <w:t xml:space="preserve"> </w:t>
      </w:r>
      <w:proofErr w:type="spellStart"/>
      <w:r>
        <w:t>구조의</w:t>
      </w:r>
      <w:proofErr w:type="spellEnd"/>
      <w:r>
        <w:t xml:space="preserve"> </w:t>
      </w:r>
      <w:proofErr w:type="spellStart"/>
      <w:r>
        <w:t>주체</w:t>
      </w:r>
      <w:proofErr w:type="spellEnd"/>
      <w:r>
        <w:t xml:space="preserve"> </w:t>
      </w:r>
      <w:proofErr w:type="spellStart"/>
      <w:r>
        <w:t>비율을</w:t>
      </w:r>
      <w:proofErr w:type="spellEnd"/>
      <w:r>
        <w:t xml:space="preserve"> </w:t>
      </w:r>
      <w:proofErr w:type="spellStart"/>
      <w:r>
        <w:t>나타낸</w:t>
      </w:r>
      <w:proofErr w:type="spellEnd"/>
      <w:r>
        <w:t xml:space="preserve"> </w:t>
      </w:r>
      <w:proofErr w:type="spellStart"/>
      <w:r>
        <w:t>것입니다</w:t>
      </w:r>
      <w:proofErr w:type="spellEnd"/>
      <w:r>
        <w:t xml:space="preserve">. A, B </w:t>
      </w:r>
      <w:r>
        <w:t>중</w:t>
      </w:r>
      <w:r>
        <w:t xml:space="preserve"> </w:t>
      </w:r>
      <w:proofErr w:type="spellStart"/>
      <w:r>
        <w:t>어느</w:t>
      </w:r>
      <w:proofErr w:type="spellEnd"/>
      <w:r>
        <w:t xml:space="preserve"> </w:t>
      </w:r>
      <w:proofErr w:type="spellStart"/>
      <w:r>
        <w:t>것이</w:t>
      </w:r>
      <w:proofErr w:type="spellEnd"/>
      <w:r>
        <w:t xml:space="preserve"> '</w:t>
      </w:r>
      <w:proofErr w:type="spellStart"/>
      <w:r>
        <w:t>자조</w:t>
      </w:r>
      <w:r>
        <w:t>·</w:t>
      </w:r>
      <w:proofErr w:type="gramStart"/>
      <w:r>
        <w:t>공조</w:t>
      </w:r>
      <w:proofErr w:type="spellEnd"/>
      <w:r>
        <w:t>(</w:t>
      </w:r>
      <w:proofErr w:type="spellStart"/>
      <w:proofErr w:type="gramEnd"/>
      <w:r>
        <w:t>인근</w:t>
      </w:r>
      <w:proofErr w:type="spellEnd"/>
      <w:r>
        <w:t xml:space="preserve"> </w:t>
      </w:r>
      <w:proofErr w:type="spellStart"/>
      <w:r>
        <w:t>주민에</w:t>
      </w:r>
      <w:proofErr w:type="spellEnd"/>
      <w:r>
        <w:t xml:space="preserve"> </w:t>
      </w:r>
      <w:proofErr w:type="spellStart"/>
      <w:r>
        <w:t>의한</w:t>
      </w:r>
      <w:proofErr w:type="spellEnd"/>
      <w:r>
        <w:t xml:space="preserve"> </w:t>
      </w:r>
      <w:proofErr w:type="spellStart"/>
      <w:r>
        <w:t>상호</w:t>
      </w:r>
      <w:proofErr w:type="spellEnd"/>
      <w:r>
        <w:t xml:space="preserve"> </w:t>
      </w:r>
      <w:proofErr w:type="spellStart"/>
      <w:r>
        <w:t>지원</w:t>
      </w:r>
      <w:proofErr w:type="spellEnd"/>
      <w:r>
        <w:t>)'</w:t>
      </w:r>
      <w:proofErr w:type="spellStart"/>
      <w:r>
        <w:t>이고</w:t>
      </w:r>
      <w:proofErr w:type="spellEnd"/>
      <w:r>
        <w:t>, '</w:t>
      </w:r>
      <w:proofErr w:type="spellStart"/>
      <w:r>
        <w:t>공적</w:t>
      </w:r>
      <w:proofErr w:type="spellEnd"/>
      <w:r>
        <w:t xml:space="preserve"> </w:t>
      </w:r>
      <w:proofErr w:type="spellStart"/>
      <w:r>
        <w:t>지원</w:t>
      </w:r>
      <w:proofErr w:type="spellEnd"/>
      <w:r>
        <w:t>(</w:t>
      </w:r>
      <w:proofErr w:type="spellStart"/>
      <w:r>
        <w:t>소방</w:t>
      </w:r>
      <w:proofErr w:type="spellEnd"/>
      <w:r>
        <w:t xml:space="preserve">, </w:t>
      </w:r>
      <w:proofErr w:type="spellStart"/>
      <w:r>
        <w:t>경찰</w:t>
      </w:r>
      <w:proofErr w:type="spellEnd"/>
      <w:r>
        <w:t xml:space="preserve">, </w:t>
      </w:r>
      <w:proofErr w:type="spellStart"/>
      <w:r>
        <w:t>자위대</w:t>
      </w:r>
      <w:proofErr w:type="spellEnd"/>
      <w:r>
        <w:t xml:space="preserve"> </w:t>
      </w:r>
      <w:proofErr w:type="spellStart"/>
      <w:r>
        <w:t>등에</w:t>
      </w:r>
      <w:proofErr w:type="spellEnd"/>
      <w:r>
        <w:t xml:space="preserve"> </w:t>
      </w:r>
      <w:proofErr w:type="spellStart"/>
      <w:r>
        <w:t>의한</w:t>
      </w:r>
      <w:proofErr w:type="spellEnd"/>
      <w:r>
        <w:t xml:space="preserve"> </w:t>
      </w:r>
      <w:proofErr w:type="spellStart"/>
      <w:r>
        <w:t>구조</w:t>
      </w:r>
      <w:proofErr w:type="spellEnd"/>
      <w:r>
        <w:t>)'</w:t>
      </w:r>
      <w:proofErr w:type="spellStart"/>
      <w:r>
        <w:t>일까요</w:t>
      </w:r>
      <w:proofErr w:type="spellEnd"/>
      <w:r>
        <w:t>?</w:t>
      </w:r>
    </w:p>
    <w:p w14:paraId="7DF8AFE8" w14:textId="77777777" w:rsidR="00A714B2" w:rsidRDefault="00A714B2" w:rsidP="00A714B2">
      <w:proofErr w:type="spellStart"/>
      <w:r>
        <w:t>정답은</w:t>
      </w:r>
      <w:proofErr w:type="spellEnd"/>
      <w:r>
        <w:t xml:space="preserve"> 18</w:t>
      </w:r>
      <w:r>
        <w:t>페이지를</w:t>
      </w:r>
      <w:r>
        <w:t xml:space="preserve"> </w:t>
      </w:r>
      <w:proofErr w:type="spellStart"/>
      <w:r>
        <w:t>확인</w:t>
      </w:r>
      <w:proofErr w:type="spellEnd"/>
      <w:r>
        <w:t>!</w:t>
      </w:r>
    </w:p>
    <w:p w14:paraId="7CB1C0B4" w14:textId="77777777" w:rsidR="007D08BD" w:rsidRDefault="007D08BD">
      <w:r>
        <w:br w:type="page"/>
      </w:r>
    </w:p>
    <w:p w14:paraId="485C6012" w14:textId="4DFA9756" w:rsidR="007D08BD" w:rsidRDefault="007D08BD" w:rsidP="007D08BD">
      <w:pPr>
        <w:pStyle w:val="1"/>
      </w:pPr>
      <w:r>
        <w:lastRenderedPageBreak/>
        <w:t>■</w:t>
      </w:r>
      <w:proofErr w:type="spellStart"/>
      <w:r w:rsidRPr="00A714B2">
        <w:rPr>
          <w:rFonts w:ascii="Malgun Gothic" w:eastAsia="Malgun Gothic" w:hAnsi="Malgun Gothic" w:cs="Malgun Gothic" w:hint="eastAsia"/>
        </w:rPr>
        <w:t>페이지</w:t>
      </w:r>
      <w:proofErr w:type="spellEnd"/>
      <w:r w:rsidRPr="00A714B2">
        <w:t xml:space="preserve"> </w:t>
      </w:r>
      <w:r>
        <w:rPr>
          <w:rFonts w:hint="eastAsia"/>
          <w:lang w:eastAsia="ja-JP"/>
        </w:rPr>
        <w:t>5</w:t>
      </w:r>
    </w:p>
    <w:p w14:paraId="2C4291D1" w14:textId="77777777" w:rsidR="007D08BD" w:rsidRDefault="00A714B2" w:rsidP="00A714B2">
      <w:r>
        <w:t xml:space="preserve">3. </w:t>
      </w:r>
      <w:proofErr w:type="spellStart"/>
      <w:r>
        <w:t>지진</w:t>
      </w:r>
      <w:proofErr w:type="spellEnd"/>
      <w:r>
        <w:t xml:space="preserve"> </w:t>
      </w:r>
      <w:proofErr w:type="spellStart"/>
      <w:r>
        <w:t>발생</w:t>
      </w:r>
      <w:proofErr w:type="spellEnd"/>
      <w:r>
        <w:t xml:space="preserve">! </w:t>
      </w:r>
      <w:proofErr w:type="spellStart"/>
      <w:r>
        <w:t>먼저</w:t>
      </w:r>
      <w:proofErr w:type="spellEnd"/>
      <w:r>
        <w:t xml:space="preserve"> </w:t>
      </w:r>
      <w:proofErr w:type="spellStart"/>
      <w:r>
        <w:t>어떻게</w:t>
      </w:r>
      <w:proofErr w:type="spellEnd"/>
      <w:r>
        <w:t xml:space="preserve"> </w:t>
      </w:r>
      <w:proofErr w:type="spellStart"/>
      <w:r>
        <w:t>행동할까</w:t>
      </w:r>
      <w:proofErr w:type="spellEnd"/>
      <w:r>
        <w:t>?</w:t>
      </w:r>
      <w:r>
        <w:br/>
      </w:r>
      <w:proofErr w:type="spellStart"/>
      <w:r>
        <w:t>지진이</w:t>
      </w:r>
      <w:proofErr w:type="spellEnd"/>
      <w:r>
        <w:t xml:space="preserve"> </w:t>
      </w:r>
      <w:proofErr w:type="spellStart"/>
      <w:r>
        <w:t>발생했을</w:t>
      </w:r>
      <w:proofErr w:type="spellEnd"/>
      <w:r>
        <w:t xml:space="preserve"> </w:t>
      </w:r>
      <w:r>
        <w:t>때</w:t>
      </w:r>
      <w:r>
        <w:t xml:space="preserve"> </w:t>
      </w:r>
      <w:proofErr w:type="spellStart"/>
      <w:r>
        <w:t>어떻게</w:t>
      </w:r>
      <w:proofErr w:type="spellEnd"/>
      <w:r>
        <w:t xml:space="preserve"> </w:t>
      </w:r>
      <w:proofErr w:type="spellStart"/>
      <w:r>
        <w:t>판단하고</w:t>
      </w:r>
      <w:proofErr w:type="spellEnd"/>
      <w:r>
        <w:t xml:space="preserve"> </w:t>
      </w:r>
      <w:proofErr w:type="spellStart"/>
      <w:r>
        <w:t>행동해야</w:t>
      </w:r>
      <w:proofErr w:type="spellEnd"/>
      <w:r>
        <w:t xml:space="preserve"> </w:t>
      </w:r>
      <w:proofErr w:type="spellStart"/>
      <w:r>
        <w:t>하는지</w:t>
      </w:r>
      <w:proofErr w:type="spellEnd"/>
      <w:r>
        <w:t xml:space="preserve"> </w:t>
      </w:r>
      <w:proofErr w:type="spellStart"/>
      <w:r>
        <w:t>생각해</w:t>
      </w:r>
      <w:proofErr w:type="spellEnd"/>
      <w:r>
        <w:t xml:space="preserve"> </w:t>
      </w:r>
      <w:proofErr w:type="spellStart"/>
      <w:r>
        <w:t>봅시다</w:t>
      </w:r>
      <w:proofErr w:type="spellEnd"/>
      <w:r>
        <w:t>.</w:t>
      </w:r>
      <w:r>
        <w:br/>
      </w:r>
      <w:r>
        <w:br/>
        <w:t xml:space="preserve">● </w:t>
      </w:r>
      <w:proofErr w:type="spellStart"/>
      <w:r>
        <w:t>대피</w:t>
      </w:r>
      <w:proofErr w:type="spellEnd"/>
      <w:r>
        <w:t xml:space="preserve"> </w:t>
      </w:r>
      <w:proofErr w:type="spellStart"/>
      <w:r>
        <w:t>행동</w:t>
      </w:r>
      <w:proofErr w:type="spellEnd"/>
      <w:r>
        <w:t xml:space="preserve"> </w:t>
      </w:r>
      <w:proofErr w:type="spellStart"/>
      <w:r>
        <w:t>절차</w:t>
      </w:r>
      <w:proofErr w:type="spellEnd"/>
      <w:r>
        <w:br/>
      </w:r>
      <w:proofErr w:type="spellStart"/>
      <w:r>
        <w:t>지진</w:t>
      </w:r>
      <w:proofErr w:type="spellEnd"/>
      <w:r>
        <w:t xml:space="preserve"> </w:t>
      </w:r>
      <w:proofErr w:type="spellStart"/>
      <w:r>
        <w:t>발생</w:t>
      </w:r>
      <w:proofErr w:type="spellEnd"/>
      <w:r>
        <w:br/>
        <w:t>↓</w:t>
      </w:r>
      <w:r>
        <w:br/>
      </w:r>
      <w:proofErr w:type="spellStart"/>
      <w:r>
        <w:t>우선</w:t>
      </w:r>
      <w:proofErr w:type="spellEnd"/>
      <w:r>
        <w:t xml:space="preserve"> </w:t>
      </w:r>
      <w:proofErr w:type="spellStart"/>
      <w:r>
        <w:t>신체의</w:t>
      </w:r>
      <w:proofErr w:type="spellEnd"/>
      <w:r>
        <w:t xml:space="preserve"> </w:t>
      </w:r>
      <w:proofErr w:type="spellStart"/>
      <w:r>
        <w:t>안전</w:t>
      </w:r>
      <w:proofErr w:type="spellEnd"/>
      <w:r>
        <w:t xml:space="preserve"> </w:t>
      </w:r>
      <w:proofErr w:type="spellStart"/>
      <w:r>
        <w:t>확보</w:t>
      </w:r>
      <w:proofErr w:type="spellEnd"/>
      <w:r>
        <w:br/>
      </w:r>
      <w:proofErr w:type="spellStart"/>
      <w:r>
        <w:t>지진</w:t>
      </w:r>
      <w:proofErr w:type="spellEnd"/>
      <w:r>
        <w:t xml:space="preserve"> </w:t>
      </w:r>
      <w:proofErr w:type="spellStart"/>
      <w:r>
        <w:t>직후의</w:t>
      </w:r>
      <w:proofErr w:type="spellEnd"/>
      <w:r>
        <w:t xml:space="preserve"> </w:t>
      </w:r>
      <w:proofErr w:type="spellStart"/>
      <w:r>
        <w:t>행동</w:t>
      </w:r>
      <w:proofErr w:type="spellEnd"/>
      <w:r>
        <w:t xml:space="preserve">: </w:t>
      </w:r>
      <w:proofErr w:type="spellStart"/>
      <w:r>
        <w:t>불씨</w:t>
      </w:r>
      <w:proofErr w:type="spellEnd"/>
      <w:r>
        <w:t xml:space="preserve"> </w:t>
      </w:r>
      <w:proofErr w:type="spellStart"/>
      <w:r>
        <w:t>확인</w:t>
      </w:r>
      <w:proofErr w:type="spellEnd"/>
      <w:r>
        <w:t xml:space="preserve">, </w:t>
      </w:r>
      <w:proofErr w:type="spellStart"/>
      <w:r>
        <w:t>대피</w:t>
      </w:r>
      <w:proofErr w:type="spellEnd"/>
      <w:r>
        <w:t xml:space="preserve"> </w:t>
      </w:r>
      <w:proofErr w:type="spellStart"/>
      <w:r>
        <w:t>경로</w:t>
      </w:r>
      <w:proofErr w:type="spellEnd"/>
      <w:r>
        <w:t xml:space="preserve"> </w:t>
      </w:r>
      <w:proofErr w:type="spellStart"/>
      <w:r>
        <w:t>확보</w:t>
      </w:r>
      <w:proofErr w:type="spellEnd"/>
      <w:r>
        <w:t xml:space="preserve">, </w:t>
      </w:r>
      <w:proofErr w:type="spellStart"/>
      <w:r>
        <w:t>문이나</w:t>
      </w:r>
      <w:proofErr w:type="spellEnd"/>
      <w:r>
        <w:t xml:space="preserve"> </w:t>
      </w:r>
      <w:proofErr w:type="spellStart"/>
      <w:r>
        <w:t>블록</w:t>
      </w:r>
      <w:proofErr w:type="spellEnd"/>
      <w:r>
        <w:t xml:space="preserve"> </w:t>
      </w:r>
      <w:proofErr w:type="spellStart"/>
      <w:r>
        <w:t>담장에</w:t>
      </w:r>
      <w:proofErr w:type="spellEnd"/>
      <w:r>
        <w:t xml:space="preserve"> </w:t>
      </w:r>
      <w:proofErr w:type="spellStart"/>
      <w:r>
        <w:t>접근하지</w:t>
      </w:r>
      <w:proofErr w:type="spellEnd"/>
      <w:r>
        <w:t xml:space="preserve"> </w:t>
      </w:r>
      <w:proofErr w:type="spellStart"/>
      <w:r>
        <w:t>않기</w:t>
      </w:r>
      <w:proofErr w:type="spellEnd"/>
      <w:r>
        <w:t xml:space="preserve">, </w:t>
      </w:r>
      <w:proofErr w:type="spellStart"/>
      <w:r>
        <w:t>가구나</w:t>
      </w:r>
      <w:proofErr w:type="spellEnd"/>
      <w:r>
        <w:t xml:space="preserve"> </w:t>
      </w:r>
      <w:proofErr w:type="spellStart"/>
      <w:r>
        <w:t>유리</w:t>
      </w:r>
      <w:proofErr w:type="spellEnd"/>
      <w:r>
        <w:t xml:space="preserve"> </w:t>
      </w:r>
      <w:proofErr w:type="spellStart"/>
      <w:r>
        <w:t>파편</w:t>
      </w:r>
      <w:proofErr w:type="spellEnd"/>
      <w:r>
        <w:t xml:space="preserve">, </w:t>
      </w:r>
      <w:proofErr w:type="spellStart"/>
      <w:r>
        <w:t>간판</w:t>
      </w:r>
      <w:proofErr w:type="spellEnd"/>
      <w:r>
        <w:t xml:space="preserve"> </w:t>
      </w:r>
      <w:proofErr w:type="spellStart"/>
      <w:r>
        <w:t>등의</w:t>
      </w:r>
      <w:proofErr w:type="spellEnd"/>
      <w:r>
        <w:t xml:space="preserve"> </w:t>
      </w:r>
      <w:proofErr w:type="spellStart"/>
      <w:r>
        <w:t>낙하물에</w:t>
      </w:r>
      <w:proofErr w:type="spellEnd"/>
      <w:r>
        <w:t xml:space="preserve"> </w:t>
      </w:r>
      <w:proofErr w:type="spellStart"/>
      <w:r>
        <w:t>주의하기</w:t>
      </w:r>
      <w:proofErr w:type="spellEnd"/>
      <w:r>
        <w:t>.</w:t>
      </w:r>
      <w:r>
        <w:br/>
      </w:r>
      <w:proofErr w:type="spellStart"/>
      <w:r>
        <w:t>화재나</w:t>
      </w:r>
      <w:proofErr w:type="spellEnd"/>
      <w:r>
        <w:t xml:space="preserve"> </w:t>
      </w:r>
      <w:proofErr w:type="spellStart"/>
      <w:r>
        <w:t>가스</w:t>
      </w:r>
      <w:proofErr w:type="spellEnd"/>
      <w:r>
        <w:t xml:space="preserve"> </w:t>
      </w:r>
      <w:proofErr w:type="spellStart"/>
      <w:r>
        <w:t>누출을</w:t>
      </w:r>
      <w:proofErr w:type="spellEnd"/>
      <w:r>
        <w:t xml:space="preserve"> </w:t>
      </w:r>
      <w:proofErr w:type="spellStart"/>
      <w:r>
        <w:t>방지하기</w:t>
      </w:r>
      <w:proofErr w:type="spellEnd"/>
      <w:r>
        <w:t xml:space="preserve"> </w:t>
      </w:r>
      <w:proofErr w:type="spellStart"/>
      <w:r>
        <w:t>위해</w:t>
      </w:r>
      <w:proofErr w:type="spellEnd"/>
      <w:r>
        <w:t xml:space="preserve"> </w:t>
      </w:r>
      <w:proofErr w:type="spellStart"/>
      <w:r>
        <w:t>대피</w:t>
      </w:r>
      <w:proofErr w:type="spellEnd"/>
      <w:r>
        <w:t xml:space="preserve"> </w:t>
      </w:r>
      <w:proofErr w:type="spellStart"/>
      <w:r>
        <w:t>전에</w:t>
      </w:r>
      <w:proofErr w:type="spellEnd"/>
      <w:r>
        <w:t xml:space="preserve"> </w:t>
      </w:r>
      <w:proofErr w:type="spellStart"/>
      <w:r>
        <w:t>전기</w:t>
      </w:r>
      <w:proofErr w:type="spellEnd"/>
      <w:r>
        <w:t xml:space="preserve"> </w:t>
      </w:r>
      <w:proofErr w:type="spellStart"/>
      <w:r>
        <w:t>차단기와</w:t>
      </w:r>
      <w:proofErr w:type="spellEnd"/>
      <w:r>
        <w:t xml:space="preserve"> </w:t>
      </w:r>
      <w:proofErr w:type="spellStart"/>
      <w:r>
        <w:t>가스</w:t>
      </w:r>
      <w:proofErr w:type="spellEnd"/>
      <w:r>
        <w:t xml:space="preserve"> </w:t>
      </w:r>
      <w:proofErr w:type="spellStart"/>
      <w:r>
        <w:t>밸브를</w:t>
      </w:r>
      <w:proofErr w:type="spellEnd"/>
      <w:r>
        <w:t xml:space="preserve"> </w:t>
      </w:r>
      <w:proofErr w:type="spellStart"/>
      <w:r>
        <w:t>잠그고</w:t>
      </w:r>
      <w:proofErr w:type="spellEnd"/>
      <w:r>
        <w:t xml:space="preserve"> </w:t>
      </w:r>
      <w:proofErr w:type="spellStart"/>
      <w:r>
        <w:t>이동합시다</w:t>
      </w:r>
      <w:proofErr w:type="spellEnd"/>
      <w:r>
        <w:t>.</w:t>
      </w:r>
      <w:r>
        <w:br/>
        <w:t>↓</w:t>
      </w:r>
      <w:r>
        <w:br/>
        <w:t xml:space="preserve">① </w:t>
      </w:r>
      <w:proofErr w:type="spellStart"/>
      <w:r>
        <w:t>임시</w:t>
      </w:r>
      <w:proofErr w:type="spellEnd"/>
      <w:r>
        <w:t xml:space="preserve"> </w:t>
      </w:r>
      <w:proofErr w:type="spellStart"/>
      <w:r>
        <w:t>집합</w:t>
      </w:r>
      <w:proofErr w:type="spellEnd"/>
      <w:r>
        <w:t xml:space="preserve"> </w:t>
      </w:r>
      <w:proofErr w:type="spellStart"/>
      <w:r>
        <w:t>장소</w:t>
      </w:r>
      <w:proofErr w:type="spellEnd"/>
      <w:r>
        <w:br/>
      </w:r>
      <w:proofErr w:type="spellStart"/>
      <w:r>
        <w:t>위험</w:t>
      </w:r>
      <w:proofErr w:type="spellEnd"/>
      <w:r>
        <w:t xml:space="preserve"> </w:t>
      </w:r>
      <w:proofErr w:type="spellStart"/>
      <w:r>
        <w:t>회피를</w:t>
      </w:r>
      <w:proofErr w:type="spellEnd"/>
      <w:r>
        <w:t xml:space="preserve"> </w:t>
      </w:r>
      <w:proofErr w:type="spellStart"/>
      <w:r>
        <w:t>위해</w:t>
      </w:r>
      <w:proofErr w:type="spellEnd"/>
      <w:r>
        <w:t xml:space="preserve"> </w:t>
      </w:r>
      <w:proofErr w:type="spellStart"/>
      <w:r>
        <w:t>일시적으로</w:t>
      </w:r>
      <w:proofErr w:type="spellEnd"/>
      <w:r>
        <w:t xml:space="preserve"> </w:t>
      </w:r>
      <w:proofErr w:type="spellStart"/>
      <w:r>
        <w:t>집합하여</w:t>
      </w:r>
      <w:proofErr w:type="spellEnd"/>
      <w:r>
        <w:t xml:space="preserve"> </w:t>
      </w:r>
      <w:proofErr w:type="spellStart"/>
      <w:r>
        <w:t>상황을</w:t>
      </w:r>
      <w:proofErr w:type="spellEnd"/>
      <w:r>
        <w:t xml:space="preserve"> </w:t>
      </w:r>
      <w:proofErr w:type="spellStart"/>
      <w:r>
        <w:t>살피거나</w:t>
      </w:r>
      <w:proofErr w:type="spellEnd"/>
      <w:r>
        <w:t xml:space="preserve"> </w:t>
      </w:r>
      <w:proofErr w:type="spellStart"/>
      <w:r>
        <w:t>대피를</w:t>
      </w:r>
      <w:proofErr w:type="spellEnd"/>
      <w:r>
        <w:t xml:space="preserve"> </w:t>
      </w:r>
      <w:proofErr w:type="spellStart"/>
      <w:r>
        <w:t>위해</w:t>
      </w:r>
      <w:proofErr w:type="spellEnd"/>
      <w:r>
        <w:t xml:space="preserve"> </w:t>
      </w:r>
      <w:proofErr w:type="spellStart"/>
      <w:r>
        <w:t>일시적으로</w:t>
      </w:r>
      <w:proofErr w:type="spellEnd"/>
      <w:r>
        <w:t xml:space="preserve"> </w:t>
      </w:r>
      <w:proofErr w:type="spellStart"/>
      <w:r>
        <w:t>집합하는</w:t>
      </w:r>
      <w:proofErr w:type="spellEnd"/>
      <w:r>
        <w:t xml:space="preserve"> </w:t>
      </w:r>
      <w:proofErr w:type="spellStart"/>
      <w:r>
        <w:t>장소로</w:t>
      </w:r>
      <w:proofErr w:type="spellEnd"/>
      <w:r>
        <w:t xml:space="preserve">, </w:t>
      </w:r>
      <w:r>
        <w:t>구</w:t>
      </w:r>
      <w:r>
        <w:t xml:space="preserve"> </w:t>
      </w:r>
      <w:proofErr w:type="spellStart"/>
      <w:r>
        <w:t>내에</w:t>
      </w:r>
      <w:proofErr w:type="spellEnd"/>
      <w:r>
        <w:t xml:space="preserve"> </w:t>
      </w:r>
      <w:r>
        <w:t>약</w:t>
      </w:r>
      <w:r>
        <w:t xml:space="preserve"> 470</w:t>
      </w:r>
      <w:r>
        <w:t>곳이</w:t>
      </w:r>
      <w:r>
        <w:t xml:space="preserve"> </w:t>
      </w:r>
      <w:proofErr w:type="spellStart"/>
      <w:r>
        <w:t>지정되어</w:t>
      </w:r>
      <w:proofErr w:type="spellEnd"/>
      <w:r>
        <w:t xml:space="preserve"> </w:t>
      </w:r>
      <w:proofErr w:type="spellStart"/>
      <w:r>
        <w:t>있습니다</w:t>
      </w:r>
      <w:proofErr w:type="spellEnd"/>
      <w:r>
        <w:t>.</w:t>
      </w:r>
      <w:r>
        <w:br/>
        <w:t xml:space="preserve">② </w:t>
      </w:r>
      <w:proofErr w:type="spellStart"/>
      <w:r>
        <w:t>광역</w:t>
      </w:r>
      <w:proofErr w:type="spellEnd"/>
      <w:r>
        <w:t xml:space="preserve"> </w:t>
      </w:r>
      <w:proofErr w:type="spellStart"/>
      <w:r>
        <w:t>대피</w:t>
      </w:r>
      <w:proofErr w:type="spellEnd"/>
      <w:r>
        <w:t xml:space="preserve"> </w:t>
      </w:r>
      <w:proofErr w:type="spellStart"/>
      <w:r>
        <w:t>장소</w:t>
      </w:r>
      <w:proofErr w:type="spellEnd"/>
      <w:r>
        <w:br/>
      </w:r>
      <w:proofErr w:type="spellStart"/>
      <w:r>
        <w:t>화재</w:t>
      </w:r>
      <w:proofErr w:type="spellEnd"/>
      <w:r>
        <w:t xml:space="preserve"> </w:t>
      </w:r>
      <w:proofErr w:type="spellStart"/>
      <w:r>
        <w:t>확산</w:t>
      </w:r>
      <w:proofErr w:type="spellEnd"/>
      <w:r>
        <w:t xml:space="preserve"> </w:t>
      </w:r>
      <w:proofErr w:type="spellStart"/>
      <w:r>
        <w:t>등으로</w:t>
      </w:r>
      <w:proofErr w:type="spellEnd"/>
      <w:r>
        <w:t xml:space="preserve"> </w:t>
      </w:r>
      <w:proofErr w:type="spellStart"/>
      <w:r>
        <w:t>인해</w:t>
      </w:r>
      <w:proofErr w:type="spellEnd"/>
      <w:r>
        <w:t xml:space="preserve"> </w:t>
      </w:r>
      <w:proofErr w:type="spellStart"/>
      <w:r>
        <w:t>자택이나</w:t>
      </w:r>
      <w:proofErr w:type="spellEnd"/>
      <w:r>
        <w:t xml:space="preserve"> </w:t>
      </w:r>
      <w:proofErr w:type="spellStart"/>
      <w:r>
        <w:t>임시</w:t>
      </w:r>
      <w:proofErr w:type="spellEnd"/>
      <w:r>
        <w:t xml:space="preserve"> </w:t>
      </w:r>
      <w:proofErr w:type="spellStart"/>
      <w:r>
        <w:t>집합</w:t>
      </w:r>
      <w:proofErr w:type="spellEnd"/>
      <w:r>
        <w:t xml:space="preserve"> </w:t>
      </w:r>
      <w:proofErr w:type="spellStart"/>
      <w:r>
        <w:t>장소가</w:t>
      </w:r>
      <w:proofErr w:type="spellEnd"/>
      <w:r>
        <w:t xml:space="preserve"> </w:t>
      </w:r>
      <w:proofErr w:type="spellStart"/>
      <w:r>
        <w:t>위험한</w:t>
      </w:r>
      <w:proofErr w:type="spellEnd"/>
      <w:r>
        <w:t xml:space="preserve"> </w:t>
      </w:r>
      <w:proofErr w:type="spellStart"/>
      <w:r>
        <w:t>상태가</w:t>
      </w:r>
      <w:proofErr w:type="spellEnd"/>
      <w:r>
        <w:t xml:space="preserve"> </w:t>
      </w:r>
      <w:proofErr w:type="spellStart"/>
      <w:r>
        <w:t>되었을</w:t>
      </w:r>
      <w:proofErr w:type="spellEnd"/>
      <w:r>
        <w:t xml:space="preserve"> </w:t>
      </w:r>
      <w:r>
        <w:t>때</w:t>
      </w:r>
      <w:r>
        <w:t xml:space="preserve"> </w:t>
      </w:r>
      <w:proofErr w:type="spellStart"/>
      <w:r>
        <w:t>대피하는</w:t>
      </w:r>
      <w:proofErr w:type="spellEnd"/>
      <w:r>
        <w:t xml:space="preserve"> </w:t>
      </w:r>
      <w:proofErr w:type="spellStart"/>
      <w:r>
        <w:t>장소입니다</w:t>
      </w:r>
      <w:proofErr w:type="spellEnd"/>
      <w:r>
        <w:t xml:space="preserve">. </w:t>
      </w:r>
      <w:r>
        <w:t>구</w:t>
      </w:r>
      <w:r>
        <w:t xml:space="preserve"> </w:t>
      </w:r>
      <w:proofErr w:type="spellStart"/>
      <w:r>
        <w:t>내외에</w:t>
      </w:r>
      <w:proofErr w:type="spellEnd"/>
      <w:r>
        <w:t xml:space="preserve"> 25</w:t>
      </w:r>
      <w:r>
        <w:t>곳이</w:t>
      </w:r>
      <w:r>
        <w:t xml:space="preserve"> </w:t>
      </w:r>
      <w:proofErr w:type="spellStart"/>
      <w:r>
        <w:t>지정되어</w:t>
      </w:r>
      <w:proofErr w:type="spellEnd"/>
      <w:r>
        <w:t xml:space="preserve"> </w:t>
      </w:r>
      <w:proofErr w:type="spellStart"/>
      <w:r>
        <w:t>있습니다</w:t>
      </w:r>
      <w:proofErr w:type="spellEnd"/>
      <w:r>
        <w:t>.</w:t>
      </w:r>
      <w:r>
        <w:br/>
        <w:t>↓</w:t>
      </w:r>
      <w:r>
        <w:br/>
      </w:r>
      <w:proofErr w:type="spellStart"/>
      <w:r>
        <w:t>여진이</w:t>
      </w:r>
      <w:proofErr w:type="spellEnd"/>
      <w:r>
        <w:t xml:space="preserve"> </w:t>
      </w:r>
      <w:proofErr w:type="spellStart"/>
      <w:r>
        <w:t>멈추고</w:t>
      </w:r>
      <w:proofErr w:type="spellEnd"/>
      <w:r>
        <w:t xml:space="preserve"> </w:t>
      </w:r>
      <w:proofErr w:type="spellStart"/>
      <w:r>
        <w:t>화재</w:t>
      </w:r>
      <w:proofErr w:type="spellEnd"/>
      <w:r>
        <w:t xml:space="preserve"> </w:t>
      </w:r>
      <w:proofErr w:type="spellStart"/>
      <w:r>
        <w:t>등의</w:t>
      </w:r>
      <w:proofErr w:type="spellEnd"/>
      <w:r>
        <w:t xml:space="preserve"> </w:t>
      </w:r>
      <w:proofErr w:type="spellStart"/>
      <w:r>
        <w:t>위험이</w:t>
      </w:r>
      <w:proofErr w:type="spellEnd"/>
      <w:r>
        <w:t xml:space="preserve"> </w:t>
      </w:r>
      <w:proofErr w:type="spellStart"/>
      <w:r>
        <w:t>없음을</w:t>
      </w:r>
      <w:proofErr w:type="spellEnd"/>
      <w:r>
        <w:t xml:space="preserve"> </w:t>
      </w:r>
      <w:proofErr w:type="spellStart"/>
      <w:r>
        <w:t>충분히</w:t>
      </w:r>
      <w:proofErr w:type="spellEnd"/>
      <w:r>
        <w:t xml:space="preserve"> </w:t>
      </w:r>
      <w:proofErr w:type="spellStart"/>
      <w:r>
        <w:t>확인한</w:t>
      </w:r>
      <w:proofErr w:type="spellEnd"/>
      <w:r>
        <w:t xml:space="preserve"> </w:t>
      </w:r>
      <w:r>
        <w:t>후</w:t>
      </w:r>
      <w:r>
        <w:br/>
      </w:r>
      <w:r>
        <w:br/>
      </w:r>
    </w:p>
    <w:p w14:paraId="1A030A3E" w14:textId="77777777" w:rsidR="007D08BD" w:rsidRDefault="007D08BD">
      <w:r>
        <w:br w:type="page"/>
      </w:r>
    </w:p>
    <w:p w14:paraId="5A8DC31D" w14:textId="65626F3D" w:rsidR="007D08BD" w:rsidRDefault="007D08BD" w:rsidP="007D08BD">
      <w:pPr>
        <w:pStyle w:val="1"/>
      </w:pPr>
      <w:r>
        <w:lastRenderedPageBreak/>
        <w:t>■</w:t>
      </w:r>
      <w:proofErr w:type="spellStart"/>
      <w:r w:rsidRPr="00A714B2">
        <w:rPr>
          <w:rFonts w:ascii="Malgun Gothic" w:eastAsia="Malgun Gothic" w:hAnsi="Malgun Gothic" w:cs="Malgun Gothic" w:hint="eastAsia"/>
        </w:rPr>
        <w:t>페이지</w:t>
      </w:r>
      <w:proofErr w:type="spellEnd"/>
      <w:r w:rsidRPr="00A714B2">
        <w:t xml:space="preserve"> </w:t>
      </w:r>
      <w:r>
        <w:rPr>
          <w:rFonts w:hint="eastAsia"/>
          <w:lang w:eastAsia="ja-JP"/>
        </w:rPr>
        <w:t>6</w:t>
      </w:r>
    </w:p>
    <w:p w14:paraId="5249E180" w14:textId="77777777" w:rsidR="007D08BD" w:rsidRDefault="00A714B2" w:rsidP="00A714B2">
      <w:r>
        <w:t xml:space="preserve">③ </w:t>
      </w:r>
      <w:proofErr w:type="spellStart"/>
      <w:r>
        <w:t>자택의</w:t>
      </w:r>
      <w:proofErr w:type="spellEnd"/>
      <w:r>
        <w:t xml:space="preserve"> </w:t>
      </w:r>
      <w:proofErr w:type="spellStart"/>
      <w:r>
        <w:t>안전</w:t>
      </w:r>
      <w:proofErr w:type="spellEnd"/>
      <w:r>
        <w:t xml:space="preserve"> </w:t>
      </w:r>
      <w:proofErr w:type="spellStart"/>
      <w:r>
        <w:t>확인</w:t>
      </w:r>
      <w:proofErr w:type="spellEnd"/>
      <w:r>
        <w:br/>
      </w:r>
      <w:proofErr w:type="spellStart"/>
      <w:r>
        <w:t>자택이</w:t>
      </w:r>
      <w:proofErr w:type="spellEnd"/>
      <w:r>
        <w:t xml:space="preserve"> </w:t>
      </w:r>
      <w:proofErr w:type="spellStart"/>
      <w:r>
        <w:t>안전하다</w:t>
      </w:r>
      <w:proofErr w:type="spellEnd"/>
      <w:r>
        <w:t xml:space="preserve"> → </w:t>
      </w:r>
      <w:proofErr w:type="spellStart"/>
      <w:r>
        <w:t>자택</w:t>
      </w:r>
      <w:proofErr w:type="spellEnd"/>
      <w:r>
        <w:t xml:space="preserve"> </w:t>
      </w:r>
      <w:proofErr w:type="spellStart"/>
      <w:r>
        <w:t>대피</w:t>
      </w:r>
      <w:proofErr w:type="spellEnd"/>
      <w:r>
        <w:br/>
      </w:r>
      <w:proofErr w:type="spellStart"/>
      <w:r>
        <w:t>피해를</w:t>
      </w:r>
      <w:proofErr w:type="spellEnd"/>
      <w:r>
        <w:t xml:space="preserve"> </w:t>
      </w:r>
      <w:proofErr w:type="spellStart"/>
      <w:r>
        <w:t>입지</w:t>
      </w:r>
      <w:proofErr w:type="spellEnd"/>
      <w:r>
        <w:t xml:space="preserve"> </w:t>
      </w:r>
      <w:proofErr w:type="spellStart"/>
      <w:r>
        <w:t>않은</w:t>
      </w:r>
      <w:proofErr w:type="spellEnd"/>
      <w:r>
        <w:t xml:space="preserve"> </w:t>
      </w:r>
      <w:proofErr w:type="spellStart"/>
      <w:r>
        <w:t>가족</w:t>
      </w:r>
      <w:proofErr w:type="spellEnd"/>
      <w:r>
        <w:t xml:space="preserve">, </w:t>
      </w:r>
      <w:proofErr w:type="spellStart"/>
      <w:r>
        <w:t>친척</w:t>
      </w:r>
      <w:proofErr w:type="spellEnd"/>
      <w:r>
        <w:t xml:space="preserve">, </w:t>
      </w:r>
      <w:proofErr w:type="spellStart"/>
      <w:r>
        <w:t>지인과</w:t>
      </w:r>
      <w:proofErr w:type="spellEnd"/>
      <w:r>
        <w:t xml:space="preserve"> </w:t>
      </w:r>
      <w:proofErr w:type="spellStart"/>
      <w:r>
        <w:t>연락이</w:t>
      </w:r>
      <w:proofErr w:type="spellEnd"/>
      <w:r>
        <w:t xml:space="preserve"> </w:t>
      </w:r>
      <w:proofErr w:type="spellStart"/>
      <w:r>
        <w:t>가능하다</w:t>
      </w:r>
      <w:proofErr w:type="spellEnd"/>
      <w:r>
        <w:t xml:space="preserve"> → </w:t>
      </w:r>
      <w:proofErr w:type="spellStart"/>
      <w:r>
        <w:t>연고</w:t>
      </w:r>
      <w:proofErr w:type="spellEnd"/>
      <w:r>
        <w:t xml:space="preserve"> </w:t>
      </w:r>
      <w:proofErr w:type="spellStart"/>
      <w:r>
        <w:t>대피</w:t>
      </w:r>
      <w:proofErr w:type="spellEnd"/>
      <w:r>
        <w:br/>
      </w:r>
      <w:proofErr w:type="spellStart"/>
      <w:r>
        <w:t>자신이</w:t>
      </w:r>
      <w:proofErr w:type="spellEnd"/>
      <w:r>
        <w:t xml:space="preserve"> </w:t>
      </w:r>
      <w:proofErr w:type="spellStart"/>
      <w:r>
        <w:t>피해를</w:t>
      </w:r>
      <w:proofErr w:type="spellEnd"/>
      <w:r>
        <w:t xml:space="preserve"> </w:t>
      </w:r>
      <w:proofErr w:type="spellStart"/>
      <w:r>
        <w:t>입지</w:t>
      </w:r>
      <w:proofErr w:type="spellEnd"/>
      <w:r>
        <w:t xml:space="preserve"> </w:t>
      </w:r>
      <w:proofErr w:type="spellStart"/>
      <w:r>
        <w:t>않았고</w:t>
      </w:r>
      <w:proofErr w:type="spellEnd"/>
      <w:r>
        <w:t xml:space="preserve"> </w:t>
      </w:r>
      <w:proofErr w:type="spellStart"/>
      <w:r>
        <w:t>숙박</w:t>
      </w:r>
      <w:proofErr w:type="spellEnd"/>
      <w:r>
        <w:t xml:space="preserve"> </w:t>
      </w:r>
      <w:proofErr w:type="spellStart"/>
      <w:r>
        <w:t>시설을</w:t>
      </w:r>
      <w:proofErr w:type="spellEnd"/>
      <w:r>
        <w:t xml:space="preserve"> </w:t>
      </w:r>
      <w:proofErr w:type="spellStart"/>
      <w:r>
        <w:t>확보할</w:t>
      </w:r>
      <w:proofErr w:type="spellEnd"/>
      <w:r>
        <w:t xml:space="preserve"> </w:t>
      </w:r>
      <w:r>
        <w:t>수</w:t>
      </w:r>
      <w:r>
        <w:t xml:space="preserve"> </w:t>
      </w:r>
      <w:proofErr w:type="spellStart"/>
      <w:r>
        <w:t>있다</w:t>
      </w:r>
      <w:proofErr w:type="spellEnd"/>
      <w:r>
        <w:t xml:space="preserve"> → </w:t>
      </w:r>
      <w:proofErr w:type="spellStart"/>
      <w:r>
        <w:t>자율</w:t>
      </w:r>
      <w:proofErr w:type="spellEnd"/>
      <w:r>
        <w:t xml:space="preserve"> </w:t>
      </w:r>
      <w:proofErr w:type="spellStart"/>
      <w:r>
        <w:t>대피</w:t>
      </w:r>
      <w:proofErr w:type="spellEnd"/>
      <w:r>
        <w:br/>
      </w:r>
      <w:proofErr w:type="spellStart"/>
      <w:r>
        <w:t>화재나</w:t>
      </w:r>
      <w:proofErr w:type="spellEnd"/>
      <w:r>
        <w:t xml:space="preserve"> </w:t>
      </w:r>
      <w:proofErr w:type="spellStart"/>
      <w:r>
        <w:t>붕괴로</w:t>
      </w:r>
      <w:proofErr w:type="spellEnd"/>
      <w:r>
        <w:t xml:space="preserve"> </w:t>
      </w:r>
      <w:proofErr w:type="spellStart"/>
      <w:r>
        <w:t>인해</w:t>
      </w:r>
      <w:proofErr w:type="spellEnd"/>
      <w:r>
        <w:t xml:space="preserve"> </w:t>
      </w:r>
      <w:proofErr w:type="spellStart"/>
      <w:r>
        <w:t>자택에서</w:t>
      </w:r>
      <w:proofErr w:type="spellEnd"/>
      <w:r>
        <w:t xml:space="preserve"> </w:t>
      </w:r>
      <w:proofErr w:type="spellStart"/>
      <w:r>
        <w:t>생활할</w:t>
      </w:r>
      <w:proofErr w:type="spellEnd"/>
      <w:r>
        <w:t xml:space="preserve"> </w:t>
      </w:r>
      <w:r>
        <w:t>수</w:t>
      </w:r>
      <w:r>
        <w:t xml:space="preserve"> </w:t>
      </w:r>
      <w:proofErr w:type="spellStart"/>
      <w:r>
        <w:t>없다</w:t>
      </w:r>
      <w:proofErr w:type="spellEnd"/>
      <w:r>
        <w:t xml:space="preserve"> → </w:t>
      </w:r>
      <w:proofErr w:type="spellStart"/>
      <w:r>
        <w:t>지정</w:t>
      </w:r>
      <w:proofErr w:type="spellEnd"/>
      <w:r>
        <w:t xml:space="preserve"> </w:t>
      </w:r>
      <w:proofErr w:type="spellStart"/>
      <w:r>
        <w:t>대피소</w:t>
      </w:r>
      <w:proofErr w:type="spellEnd"/>
      <w:r>
        <w:br/>
      </w:r>
      <w:r>
        <w:br/>
      </w:r>
      <w:proofErr w:type="spellStart"/>
      <w:r>
        <w:t>대피소로</w:t>
      </w:r>
      <w:proofErr w:type="spellEnd"/>
      <w:r>
        <w:t xml:space="preserve"> </w:t>
      </w:r>
      <w:proofErr w:type="spellStart"/>
      <w:r>
        <w:t>가는</w:t>
      </w:r>
      <w:proofErr w:type="spellEnd"/>
      <w:r>
        <w:t xml:space="preserve"> </w:t>
      </w:r>
      <w:proofErr w:type="spellStart"/>
      <w:r>
        <w:t>것만이</w:t>
      </w:r>
      <w:proofErr w:type="spellEnd"/>
      <w:r>
        <w:t xml:space="preserve"> </w:t>
      </w:r>
      <w:proofErr w:type="spellStart"/>
      <w:r>
        <w:t>대피는</w:t>
      </w:r>
      <w:proofErr w:type="spellEnd"/>
      <w:r>
        <w:t xml:space="preserve"> </w:t>
      </w:r>
      <w:proofErr w:type="spellStart"/>
      <w:r>
        <w:t>아닙니다</w:t>
      </w:r>
      <w:proofErr w:type="spellEnd"/>
      <w:r>
        <w:t>.</w:t>
      </w:r>
      <w:r>
        <w:br/>
      </w:r>
      <w:proofErr w:type="spellStart"/>
      <w:r>
        <w:t>대피소는</w:t>
      </w:r>
      <w:proofErr w:type="spellEnd"/>
      <w:r>
        <w:t xml:space="preserve"> </w:t>
      </w:r>
      <w:proofErr w:type="spellStart"/>
      <w:r>
        <w:t>공간이나</w:t>
      </w:r>
      <w:proofErr w:type="spellEnd"/>
      <w:r>
        <w:t xml:space="preserve"> </w:t>
      </w:r>
      <w:proofErr w:type="spellStart"/>
      <w:r>
        <w:t>비축품이</w:t>
      </w:r>
      <w:proofErr w:type="spellEnd"/>
      <w:r>
        <w:t xml:space="preserve"> </w:t>
      </w:r>
      <w:proofErr w:type="spellStart"/>
      <w:r>
        <w:t>제한되어</w:t>
      </w:r>
      <w:proofErr w:type="spellEnd"/>
      <w:r>
        <w:t xml:space="preserve"> </w:t>
      </w:r>
      <w:proofErr w:type="spellStart"/>
      <w:r>
        <w:t>있고</w:t>
      </w:r>
      <w:proofErr w:type="spellEnd"/>
      <w:r>
        <w:t xml:space="preserve">, </w:t>
      </w:r>
      <w:proofErr w:type="spellStart"/>
      <w:r>
        <w:t>환경</w:t>
      </w:r>
      <w:proofErr w:type="spellEnd"/>
      <w:r>
        <w:t xml:space="preserve"> </w:t>
      </w:r>
      <w:proofErr w:type="spellStart"/>
      <w:r>
        <w:t>변화로</w:t>
      </w:r>
      <w:proofErr w:type="spellEnd"/>
      <w:r>
        <w:t xml:space="preserve"> </w:t>
      </w:r>
      <w:proofErr w:type="spellStart"/>
      <w:r>
        <w:t>인해</w:t>
      </w:r>
      <w:proofErr w:type="spellEnd"/>
      <w:r>
        <w:t xml:space="preserve"> </w:t>
      </w:r>
      <w:proofErr w:type="spellStart"/>
      <w:r>
        <w:t>건강을</w:t>
      </w:r>
      <w:proofErr w:type="spellEnd"/>
      <w:r>
        <w:t xml:space="preserve"> </w:t>
      </w:r>
      <w:proofErr w:type="spellStart"/>
      <w:r>
        <w:t>해칠</w:t>
      </w:r>
      <w:proofErr w:type="spellEnd"/>
      <w:r>
        <w:t xml:space="preserve"> </w:t>
      </w:r>
      <w:r>
        <w:t>수</w:t>
      </w:r>
      <w:r>
        <w:t xml:space="preserve"> </w:t>
      </w:r>
      <w:proofErr w:type="spellStart"/>
      <w:r>
        <w:t>있는</w:t>
      </w:r>
      <w:proofErr w:type="spellEnd"/>
      <w:r>
        <w:t xml:space="preserve"> </w:t>
      </w:r>
      <w:proofErr w:type="spellStart"/>
      <w:r>
        <w:t>사람도</w:t>
      </w:r>
      <w:proofErr w:type="spellEnd"/>
      <w:r>
        <w:t xml:space="preserve"> </w:t>
      </w:r>
      <w:proofErr w:type="spellStart"/>
      <w:r>
        <w:t>있습니다</w:t>
      </w:r>
      <w:proofErr w:type="spellEnd"/>
      <w:r>
        <w:t xml:space="preserve">. </w:t>
      </w:r>
      <w:proofErr w:type="spellStart"/>
      <w:r>
        <w:t>또한</w:t>
      </w:r>
      <w:proofErr w:type="spellEnd"/>
      <w:r>
        <w:t xml:space="preserve"> </w:t>
      </w:r>
      <w:proofErr w:type="spellStart"/>
      <w:r>
        <w:t>과밀</w:t>
      </w:r>
      <w:proofErr w:type="spellEnd"/>
      <w:r>
        <w:t xml:space="preserve"> </w:t>
      </w:r>
      <w:proofErr w:type="spellStart"/>
      <w:r>
        <w:t>상태가</w:t>
      </w:r>
      <w:proofErr w:type="spellEnd"/>
      <w:r>
        <w:t xml:space="preserve"> </w:t>
      </w:r>
      <w:proofErr w:type="spellStart"/>
      <w:r>
        <w:t>되면</w:t>
      </w:r>
      <w:proofErr w:type="spellEnd"/>
      <w:r>
        <w:t xml:space="preserve"> </w:t>
      </w:r>
      <w:proofErr w:type="spellStart"/>
      <w:r>
        <w:t>감염병</w:t>
      </w:r>
      <w:proofErr w:type="spellEnd"/>
      <w:r>
        <w:t xml:space="preserve"> </w:t>
      </w:r>
      <w:proofErr w:type="spellStart"/>
      <w:r>
        <w:t>위험이</w:t>
      </w:r>
      <w:proofErr w:type="spellEnd"/>
      <w:r>
        <w:t xml:space="preserve"> </w:t>
      </w:r>
      <w:proofErr w:type="spellStart"/>
      <w:r>
        <w:t>높아집니다</w:t>
      </w:r>
      <w:proofErr w:type="spellEnd"/>
      <w:r>
        <w:t xml:space="preserve">. </w:t>
      </w:r>
      <w:proofErr w:type="spellStart"/>
      <w:r>
        <w:t>자택에서</w:t>
      </w:r>
      <w:proofErr w:type="spellEnd"/>
      <w:r>
        <w:t xml:space="preserve"> </w:t>
      </w:r>
      <w:proofErr w:type="spellStart"/>
      <w:r>
        <w:t>생활이</w:t>
      </w:r>
      <w:proofErr w:type="spellEnd"/>
      <w:r>
        <w:t xml:space="preserve"> </w:t>
      </w:r>
      <w:proofErr w:type="spellStart"/>
      <w:r>
        <w:t>가능한</w:t>
      </w:r>
      <w:proofErr w:type="spellEnd"/>
      <w:r>
        <w:t xml:space="preserve"> </w:t>
      </w:r>
      <w:proofErr w:type="spellStart"/>
      <w:r>
        <w:t>상황이라면</w:t>
      </w:r>
      <w:proofErr w:type="spellEnd"/>
      <w:r>
        <w:t xml:space="preserve"> </w:t>
      </w:r>
      <w:proofErr w:type="spellStart"/>
      <w:r>
        <w:t>자택</w:t>
      </w:r>
      <w:proofErr w:type="spellEnd"/>
      <w:r>
        <w:t xml:space="preserve"> </w:t>
      </w:r>
      <w:proofErr w:type="spellStart"/>
      <w:r>
        <w:t>대피를</w:t>
      </w:r>
      <w:proofErr w:type="spellEnd"/>
      <w:r>
        <w:t xml:space="preserve"> </w:t>
      </w:r>
      <w:proofErr w:type="spellStart"/>
      <w:r>
        <w:t>합시다</w:t>
      </w:r>
      <w:proofErr w:type="spellEnd"/>
      <w:r>
        <w:t xml:space="preserve">. </w:t>
      </w:r>
      <w:proofErr w:type="spellStart"/>
      <w:r>
        <w:t>다양한</w:t>
      </w:r>
      <w:proofErr w:type="spellEnd"/>
      <w:r>
        <w:t xml:space="preserve"> </w:t>
      </w:r>
      <w:proofErr w:type="spellStart"/>
      <w:r>
        <w:t>대피</w:t>
      </w:r>
      <w:proofErr w:type="spellEnd"/>
      <w:r>
        <w:t xml:space="preserve"> </w:t>
      </w:r>
      <w:proofErr w:type="spellStart"/>
      <w:r>
        <w:t>방법이</w:t>
      </w:r>
      <w:proofErr w:type="spellEnd"/>
      <w:r>
        <w:t xml:space="preserve"> </w:t>
      </w:r>
      <w:proofErr w:type="spellStart"/>
      <w:r>
        <w:t>있습니다</w:t>
      </w:r>
      <w:proofErr w:type="spellEnd"/>
      <w:r>
        <w:t xml:space="preserve">. </w:t>
      </w:r>
      <w:proofErr w:type="spellStart"/>
      <w:r>
        <w:t>사전에</w:t>
      </w:r>
      <w:proofErr w:type="spellEnd"/>
      <w:r>
        <w:t xml:space="preserve"> </w:t>
      </w:r>
      <w:proofErr w:type="spellStart"/>
      <w:r>
        <w:t>논의하거나</w:t>
      </w:r>
      <w:proofErr w:type="spellEnd"/>
      <w:r>
        <w:t xml:space="preserve"> </w:t>
      </w:r>
      <w:proofErr w:type="spellStart"/>
      <w:r>
        <w:t>정보를</w:t>
      </w:r>
      <w:proofErr w:type="spellEnd"/>
      <w:r>
        <w:t xml:space="preserve"> </w:t>
      </w:r>
      <w:proofErr w:type="spellStart"/>
      <w:r>
        <w:t>수집해</w:t>
      </w:r>
      <w:proofErr w:type="spellEnd"/>
      <w:r>
        <w:t xml:space="preserve"> </w:t>
      </w:r>
      <w:proofErr w:type="spellStart"/>
      <w:r>
        <w:t>두는</w:t>
      </w:r>
      <w:proofErr w:type="spellEnd"/>
      <w:r>
        <w:t xml:space="preserve"> </w:t>
      </w:r>
      <w:proofErr w:type="spellStart"/>
      <w:r>
        <w:t>것이</w:t>
      </w:r>
      <w:proofErr w:type="spellEnd"/>
      <w:r>
        <w:t xml:space="preserve"> </w:t>
      </w:r>
      <w:proofErr w:type="spellStart"/>
      <w:r>
        <w:t>중요합니다</w:t>
      </w:r>
      <w:proofErr w:type="spellEnd"/>
      <w:r>
        <w:t>.</w:t>
      </w:r>
      <w:r>
        <w:br/>
      </w:r>
      <w:proofErr w:type="spellStart"/>
      <w:r>
        <w:t>지정</w:t>
      </w:r>
      <w:proofErr w:type="spellEnd"/>
      <w:r>
        <w:t xml:space="preserve"> </w:t>
      </w:r>
      <w:proofErr w:type="spellStart"/>
      <w:r>
        <w:t>대피소는</w:t>
      </w:r>
      <w:proofErr w:type="spellEnd"/>
      <w:r>
        <w:t xml:space="preserve"> </w:t>
      </w:r>
      <w:proofErr w:type="spellStart"/>
      <w:r>
        <w:t>자택에서의</w:t>
      </w:r>
      <w:proofErr w:type="spellEnd"/>
      <w:r>
        <w:t xml:space="preserve"> </w:t>
      </w:r>
      <w:proofErr w:type="spellStart"/>
      <w:r>
        <w:t>거주</w:t>
      </w:r>
      <w:proofErr w:type="spellEnd"/>
      <w:r>
        <w:t xml:space="preserve"> </w:t>
      </w:r>
      <w:proofErr w:type="spellStart"/>
      <w:r>
        <w:t>지속이</w:t>
      </w:r>
      <w:proofErr w:type="spellEnd"/>
      <w:r>
        <w:t xml:space="preserve"> </w:t>
      </w:r>
      <w:proofErr w:type="spellStart"/>
      <w:r>
        <w:t>어려운</w:t>
      </w:r>
      <w:proofErr w:type="spellEnd"/>
      <w:r>
        <w:t xml:space="preserve"> </w:t>
      </w:r>
      <w:proofErr w:type="spellStart"/>
      <w:r>
        <w:t>경우나</w:t>
      </w:r>
      <w:proofErr w:type="spellEnd"/>
      <w:r>
        <w:t xml:space="preserve"> 2</w:t>
      </w:r>
      <w:r>
        <w:t>차</w:t>
      </w:r>
      <w:r>
        <w:t xml:space="preserve"> </w:t>
      </w:r>
      <w:proofErr w:type="spellStart"/>
      <w:r>
        <w:t>재해를</w:t>
      </w:r>
      <w:proofErr w:type="spellEnd"/>
      <w:r>
        <w:t xml:space="preserve"> </w:t>
      </w:r>
      <w:proofErr w:type="spellStart"/>
      <w:r>
        <w:t>받을</w:t>
      </w:r>
      <w:proofErr w:type="spellEnd"/>
      <w:r>
        <w:t xml:space="preserve"> </w:t>
      </w:r>
      <w:proofErr w:type="spellStart"/>
      <w:r>
        <w:t>가능성이</w:t>
      </w:r>
      <w:proofErr w:type="spellEnd"/>
      <w:r>
        <w:t xml:space="preserve"> </w:t>
      </w:r>
      <w:proofErr w:type="spellStart"/>
      <w:r>
        <w:t>있는</w:t>
      </w:r>
      <w:proofErr w:type="spellEnd"/>
      <w:r>
        <w:t xml:space="preserve"> </w:t>
      </w:r>
      <w:proofErr w:type="spellStart"/>
      <w:r>
        <w:t>경우에</w:t>
      </w:r>
      <w:proofErr w:type="spellEnd"/>
      <w:r>
        <w:t xml:space="preserve"> </w:t>
      </w:r>
      <w:proofErr w:type="spellStart"/>
      <w:r>
        <w:t>일시적으로</w:t>
      </w:r>
      <w:proofErr w:type="spellEnd"/>
      <w:r>
        <w:t xml:space="preserve"> </w:t>
      </w:r>
      <w:proofErr w:type="spellStart"/>
      <w:r>
        <w:t>수용하고</w:t>
      </w:r>
      <w:proofErr w:type="spellEnd"/>
      <w:r>
        <w:t xml:space="preserve"> </w:t>
      </w:r>
      <w:proofErr w:type="spellStart"/>
      <w:r>
        <w:t>보호하기</w:t>
      </w:r>
      <w:proofErr w:type="spellEnd"/>
      <w:r>
        <w:t xml:space="preserve"> </w:t>
      </w:r>
      <w:proofErr w:type="spellStart"/>
      <w:r>
        <w:t>위한</w:t>
      </w:r>
      <w:proofErr w:type="spellEnd"/>
      <w:r>
        <w:t xml:space="preserve"> </w:t>
      </w:r>
      <w:proofErr w:type="spellStart"/>
      <w:r>
        <w:t>시설입니다</w:t>
      </w:r>
      <w:proofErr w:type="spellEnd"/>
      <w:r>
        <w:t>.</w:t>
      </w:r>
      <w:r>
        <w:br/>
      </w:r>
      <w:r>
        <w:t>더</w:t>
      </w:r>
      <w:r>
        <w:t xml:space="preserve"> </w:t>
      </w:r>
      <w:proofErr w:type="spellStart"/>
      <w:r>
        <w:t>자세한</w:t>
      </w:r>
      <w:proofErr w:type="spellEnd"/>
      <w:r>
        <w:t xml:space="preserve"> </w:t>
      </w:r>
      <w:proofErr w:type="spellStart"/>
      <w:r>
        <w:t>정보를</w:t>
      </w:r>
      <w:proofErr w:type="spellEnd"/>
      <w:r>
        <w:t xml:space="preserve"> </w:t>
      </w:r>
      <w:proofErr w:type="spellStart"/>
      <w:r>
        <w:t>원하시는</w:t>
      </w:r>
      <w:proofErr w:type="spellEnd"/>
      <w:r>
        <w:t xml:space="preserve"> </w:t>
      </w:r>
      <w:proofErr w:type="spellStart"/>
      <w:r>
        <w:t>분은</w:t>
      </w:r>
      <w:proofErr w:type="spellEnd"/>
      <w:r>
        <w:t xml:space="preserve"> </w:t>
      </w:r>
      <w:proofErr w:type="spellStart"/>
      <w:r>
        <w:t>구청</w:t>
      </w:r>
      <w:proofErr w:type="spellEnd"/>
      <w:r>
        <w:t xml:space="preserve"> </w:t>
      </w:r>
      <w:proofErr w:type="spellStart"/>
      <w:proofErr w:type="gramStart"/>
      <w:r>
        <w:t>홈페이지</w:t>
      </w:r>
      <w:proofErr w:type="spellEnd"/>
      <w:r>
        <w:t>(</w:t>
      </w:r>
      <w:proofErr w:type="spellStart"/>
      <w:proofErr w:type="gramEnd"/>
      <w:r>
        <w:t>대피</w:t>
      </w:r>
      <w:proofErr w:type="spellEnd"/>
      <w:r>
        <w:t xml:space="preserve"> </w:t>
      </w:r>
      <w:proofErr w:type="spellStart"/>
      <w:r>
        <w:t>관련</w:t>
      </w:r>
      <w:proofErr w:type="spellEnd"/>
      <w:r>
        <w:t xml:space="preserve"> </w:t>
      </w:r>
      <w:proofErr w:type="spellStart"/>
      <w:r>
        <w:t>페이지</w:t>
      </w:r>
      <w:proofErr w:type="spellEnd"/>
      <w:r>
        <w:t>)</w:t>
      </w:r>
      <w:r>
        <w:t>를</w:t>
      </w:r>
      <w:r>
        <w:t xml:space="preserve"> </w:t>
      </w:r>
      <w:proofErr w:type="spellStart"/>
      <w:r>
        <w:t>확인해</w:t>
      </w:r>
      <w:proofErr w:type="spellEnd"/>
      <w:r>
        <w:t xml:space="preserve"> </w:t>
      </w:r>
      <w:proofErr w:type="spellStart"/>
      <w:r>
        <w:t>주세요</w:t>
      </w:r>
      <w:proofErr w:type="spellEnd"/>
      <w:r>
        <w:t>.</w:t>
      </w:r>
      <w:r>
        <w:br/>
      </w:r>
      <w:r>
        <w:br/>
        <w:t xml:space="preserve">● </w:t>
      </w:r>
      <w:proofErr w:type="spellStart"/>
      <w:r>
        <w:t>아파트에</w:t>
      </w:r>
      <w:proofErr w:type="spellEnd"/>
      <w:r>
        <w:t xml:space="preserve"> </w:t>
      </w:r>
      <w:proofErr w:type="spellStart"/>
      <w:r>
        <w:t>머물까</w:t>
      </w:r>
      <w:proofErr w:type="spellEnd"/>
      <w:r>
        <w:t xml:space="preserve">? </w:t>
      </w:r>
      <w:proofErr w:type="spellStart"/>
      <w:r>
        <w:t>자택</w:t>
      </w:r>
      <w:proofErr w:type="spellEnd"/>
      <w:r>
        <w:t xml:space="preserve"> </w:t>
      </w:r>
      <w:proofErr w:type="spellStart"/>
      <w:r>
        <w:t>대피</w:t>
      </w:r>
      <w:proofErr w:type="spellEnd"/>
      <w:r>
        <w:t xml:space="preserve"> </w:t>
      </w:r>
      <w:proofErr w:type="spellStart"/>
      <w:r>
        <w:t>판단</w:t>
      </w:r>
      <w:proofErr w:type="spellEnd"/>
      <w:r>
        <w:t xml:space="preserve"> </w:t>
      </w:r>
      <w:proofErr w:type="spellStart"/>
      <w:r>
        <w:t>체크리스트</w:t>
      </w:r>
      <w:proofErr w:type="spellEnd"/>
      <w:r>
        <w:br/>
        <w:t xml:space="preserve">□ </w:t>
      </w:r>
      <w:proofErr w:type="spellStart"/>
      <w:r>
        <w:t>건물이나</w:t>
      </w:r>
      <w:proofErr w:type="spellEnd"/>
      <w:r>
        <w:t xml:space="preserve"> </w:t>
      </w:r>
      <w:proofErr w:type="spellStart"/>
      <w:r>
        <w:t>거주</w:t>
      </w:r>
      <w:proofErr w:type="spellEnd"/>
      <w:r>
        <w:t xml:space="preserve"> </w:t>
      </w:r>
      <w:proofErr w:type="spellStart"/>
      <w:r>
        <w:t>공간에</w:t>
      </w:r>
      <w:proofErr w:type="spellEnd"/>
      <w:r>
        <w:t xml:space="preserve"> </w:t>
      </w:r>
      <w:proofErr w:type="spellStart"/>
      <w:r>
        <w:t>균열은</w:t>
      </w:r>
      <w:proofErr w:type="spellEnd"/>
      <w:r>
        <w:t xml:space="preserve"> </w:t>
      </w:r>
      <w:proofErr w:type="spellStart"/>
      <w:r>
        <w:t>없는가</w:t>
      </w:r>
      <w:proofErr w:type="spellEnd"/>
      <w:r>
        <w:t>?</w:t>
      </w:r>
      <w:r>
        <w:br/>
        <w:t xml:space="preserve">□ </w:t>
      </w:r>
      <w:proofErr w:type="spellStart"/>
      <w:r>
        <w:t>자택</w:t>
      </w:r>
      <w:proofErr w:type="spellEnd"/>
      <w:r>
        <w:t xml:space="preserve"> </w:t>
      </w:r>
      <w:proofErr w:type="spellStart"/>
      <w:r>
        <w:t>문이나</w:t>
      </w:r>
      <w:proofErr w:type="spellEnd"/>
      <w:r>
        <w:t xml:space="preserve"> </w:t>
      </w:r>
      <w:proofErr w:type="spellStart"/>
      <w:r>
        <w:t>기둥이</w:t>
      </w:r>
      <w:proofErr w:type="spellEnd"/>
      <w:r>
        <w:t xml:space="preserve"> </w:t>
      </w:r>
      <w:proofErr w:type="spellStart"/>
      <w:r>
        <w:t>기울어져</w:t>
      </w:r>
      <w:proofErr w:type="spellEnd"/>
      <w:r>
        <w:t xml:space="preserve"> </w:t>
      </w:r>
      <w:proofErr w:type="spellStart"/>
      <w:r>
        <w:t>있지</w:t>
      </w:r>
      <w:proofErr w:type="spellEnd"/>
      <w:r>
        <w:t xml:space="preserve"> </w:t>
      </w:r>
      <w:proofErr w:type="spellStart"/>
      <w:r>
        <w:t>않은가</w:t>
      </w:r>
      <w:proofErr w:type="spellEnd"/>
      <w:r>
        <w:t>?</w:t>
      </w:r>
      <w:r>
        <w:br/>
        <w:t xml:space="preserve">□ </w:t>
      </w:r>
      <w:proofErr w:type="spellStart"/>
      <w:r>
        <w:t>액상화</w:t>
      </w:r>
      <w:proofErr w:type="spellEnd"/>
      <w:r>
        <w:t xml:space="preserve"> </w:t>
      </w:r>
      <w:proofErr w:type="spellStart"/>
      <w:r>
        <w:t>등의</w:t>
      </w:r>
      <w:proofErr w:type="spellEnd"/>
      <w:r>
        <w:t xml:space="preserve"> 2</w:t>
      </w:r>
      <w:r>
        <w:t>차</w:t>
      </w:r>
      <w:r>
        <w:t xml:space="preserve"> </w:t>
      </w:r>
      <w:proofErr w:type="spellStart"/>
      <w:r>
        <w:t>피해</w:t>
      </w:r>
      <w:proofErr w:type="spellEnd"/>
      <w:r>
        <w:t xml:space="preserve"> </w:t>
      </w:r>
      <w:proofErr w:type="spellStart"/>
      <w:r>
        <w:t>우려는</w:t>
      </w:r>
      <w:proofErr w:type="spellEnd"/>
      <w:r>
        <w:t xml:space="preserve"> </w:t>
      </w:r>
      <w:proofErr w:type="spellStart"/>
      <w:r>
        <w:t>없는가</w:t>
      </w:r>
      <w:proofErr w:type="spellEnd"/>
      <w:r>
        <w:t>?</w:t>
      </w:r>
      <w:r>
        <w:br/>
        <w:t xml:space="preserve">□ </w:t>
      </w:r>
      <w:proofErr w:type="spellStart"/>
      <w:r>
        <w:t>인근을</w:t>
      </w:r>
      <w:proofErr w:type="spellEnd"/>
      <w:r>
        <w:t xml:space="preserve"> </w:t>
      </w:r>
      <w:proofErr w:type="spellStart"/>
      <w:r>
        <w:t>포함해</w:t>
      </w:r>
      <w:proofErr w:type="spellEnd"/>
      <w:r>
        <w:t xml:space="preserve"> </w:t>
      </w:r>
      <w:proofErr w:type="spellStart"/>
      <w:r>
        <w:t>화재</w:t>
      </w:r>
      <w:proofErr w:type="spellEnd"/>
      <w:r>
        <w:t xml:space="preserve"> </w:t>
      </w:r>
      <w:proofErr w:type="spellStart"/>
      <w:r>
        <w:t>우려는</w:t>
      </w:r>
      <w:proofErr w:type="spellEnd"/>
      <w:r>
        <w:t xml:space="preserve"> </w:t>
      </w:r>
      <w:proofErr w:type="spellStart"/>
      <w:r>
        <w:t>없는가</w:t>
      </w:r>
      <w:proofErr w:type="spellEnd"/>
      <w:r>
        <w:t>?</w:t>
      </w:r>
      <w:r>
        <w:br/>
        <w:t xml:space="preserve">□ </w:t>
      </w:r>
      <w:proofErr w:type="spellStart"/>
      <w:r>
        <w:t>안전한</w:t>
      </w:r>
      <w:proofErr w:type="spellEnd"/>
      <w:r>
        <w:t xml:space="preserve"> </w:t>
      </w:r>
      <w:proofErr w:type="spellStart"/>
      <w:r>
        <w:t>생활</w:t>
      </w:r>
      <w:proofErr w:type="spellEnd"/>
      <w:r>
        <w:t xml:space="preserve"> </w:t>
      </w:r>
      <w:proofErr w:type="spellStart"/>
      <w:r>
        <w:t>공간이</w:t>
      </w:r>
      <w:proofErr w:type="spellEnd"/>
      <w:r>
        <w:t xml:space="preserve"> </w:t>
      </w:r>
      <w:proofErr w:type="spellStart"/>
      <w:r>
        <w:t>있는가</w:t>
      </w:r>
      <w:proofErr w:type="spellEnd"/>
      <w:r>
        <w:t>?</w:t>
      </w:r>
      <w:r>
        <w:br/>
        <w:t xml:space="preserve">□ </w:t>
      </w:r>
      <w:proofErr w:type="spellStart"/>
      <w:r>
        <w:t>비축품은</w:t>
      </w:r>
      <w:proofErr w:type="spellEnd"/>
      <w:r>
        <w:t xml:space="preserve"> </w:t>
      </w:r>
      <w:proofErr w:type="spellStart"/>
      <w:r>
        <w:t>있는가</w:t>
      </w:r>
      <w:proofErr w:type="spellEnd"/>
      <w:r>
        <w:t>?</w:t>
      </w:r>
      <w:r>
        <w:br/>
      </w:r>
      <w:r>
        <w:br/>
        <w:t xml:space="preserve">● </w:t>
      </w:r>
      <w:proofErr w:type="spellStart"/>
      <w:r>
        <w:t>아파트</w:t>
      </w:r>
      <w:proofErr w:type="spellEnd"/>
      <w:r>
        <w:t xml:space="preserve"> </w:t>
      </w:r>
      <w:proofErr w:type="spellStart"/>
      <w:r>
        <w:t>주민에게</w:t>
      </w:r>
      <w:proofErr w:type="spellEnd"/>
      <w:r>
        <w:t xml:space="preserve"> </w:t>
      </w:r>
      <w:proofErr w:type="spellStart"/>
      <w:r>
        <w:t>자택</w:t>
      </w:r>
      <w:proofErr w:type="spellEnd"/>
      <w:r>
        <w:t xml:space="preserve"> </w:t>
      </w:r>
      <w:proofErr w:type="spellStart"/>
      <w:r>
        <w:t>대피를</w:t>
      </w:r>
      <w:proofErr w:type="spellEnd"/>
      <w:r>
        <w:t xml:space="preserve"> </w:t>
      </w:r>
      <w:proofErr w:type="spellStart"/>
      <w:r>
        <w:t>추천하는</w:t>
      </w:r>
      <w:proofErr w:type="spellEnd"/>
      <w:r>
        <w:t xml:space="preserve"> </w:t>
      </w:r>
      <w:proofErr w:type="spellStart"/>
      <w:r>
        <w:t>이유</w:t>
      </w:r>
      <w:proofErr w:type="spellEnd"/>
      <w:r>
        <w:br/>
        <w:t xml:space="preserve">- </w:t>
      </w:r>
      <w:proofErr w:type="spellStart"/>
      <w:r>
        <w:t>내진성</w:t>
      </w:r>
      <w:r>
        <w:t>·</w:t>
      </w:r>
      <w:r>
        <w:t>내화성이</w:t>
      </w:r>
      <w:proofErr w:type="spellEnd"/>
      <w:r>
        <w:t xml:space="preserve"> </w:t>
      </w:r>
      <w:proofErr w:type="spellStart"/>
      <w:r>
        <w:t>높아</w:t>
      </w:r>
      <w:proofErr w:type="spellEnd"/>
      <w:r>
        <w:t xml:space="preserve"> </w:t>
      </w:r>
      <w:proofErr w:type="spellStart"/>
      <w:r>
        <w:t>비교적</w:t>
      </w:r>
      <w:proofErr w:type="spellEnd"/>
      <w:r>
        <w:t xml:space="preserve"> </w:t>
      </w:r>
      <w:proofErr w:type="spellStart"/>
      <w:r>
        <w:t>피해가</w:t>
      </w:r>
      <w:proofErr w:type="spellEnd"/>
      <w:r>
        <w:t xml:space="preserve"> </w:t>
      </w:r>
      <w:proofErr w:type="spellStart"/>
      <w:r>
        <w:t>적다</w:t>
      </w:r>
      <w:proofErr w:type="spellEnd"/>
      <w:r>
        <w:t>.</w:t>
      </w:r>
      <w:r>
        <w:br/>
        <w:t xml:space="preserve">- </w:t>
      </w:r>
      <w:proofErr w:type="spellStart"/>
      <w:r>
        <w:t>익숙한</w:t>
      </w:r>
      <w:proofErr w:type="spellEnd"/>
      <w:r>
        <w:t xml:space="preserve"> </w:t>
      </w:r>
      <w:proofErr w:type="spellStart"/>
      <w:r>
        <w:t>자택에서</w:t>
      </w:r>
      <w:proofErr w:type="spellEnd"/>
      <w:r>
        <w:t xml:space="preserve"> </w:t>
      </w:r>
      <w:proofErr w:type="spellStart"/>
      <w:r>
        <w:t>생활할</w:t>
      </w:r>
      <w:proofErr w:type="spellEnd"/>
      <w:r>
        <w:t xml:space="preserve"> </w:t>
      </w:r>
      <w:r>
        <w:t>수</w:t>
      </w:r>
      <w:r>
        <w:t xml:space="preserve"> </w:t>
      </w:r>
      <w:proofErr w:type="spellStart"/>
      <w:r>
        <w:t>있어</w:t>
      </w:r>
      <w:proofErr w:type="spellEnd"/>
      <w:r>
        <w:t xml:space="preserve"> </w:t>
      </w:r>
      <w:proofErr w:type="spellStart"/>
      <w:r>
        <w:t>정신적</w:t>
      </w:r>
      <w:proofErr w:type="spellEnd"/>
      <w:r>
        <w:t xml:space="preserve"> </w:t>
      </w:r>
      <w:proofErr w:type="spellStart"/>
      <w:r>
        <w:t>스트레스를</w:t>
      </w:r>
      <w:proofErr w:type="spellEnd"/>
      <w:r>
        <w:t xml:space="preserve"> </w:t>
      </w:r>
      <w:proofErr w:type="spellStart"/>
      <w:r>
        <w:t>줄일</w:t>
      </w:r>
      <w:proofErr w:type="spellEnd"/>
      <w:r>
        <w:t xml:space="preserve"> </w:t>
      </w:r>
      <w:r>
        <w:t>수</w:t>
      </w:r>
      <w:r>
        <w:t xml:space="preserve"> </w:t>
      </w:r>
      <w:proofErr w:type="spellStart"/>
      <w:r>
        <w:t>있다</w:t>
      </w:r>
      <w:proofErr w:type="spellEnd"/>
      <w:r>
        <w:t>.</w:t>
      </w:r>
      <w:r>
        <w:br/>
        <w:t xml:space="preserve">- </w:t>
      </w:r>
      <w:proofErr w:type="spellStart"/>
      <w:r>
        <w:t>공용</w:t>
      </w:r>
      <w:proofErr w:type="spellEnd"/>
      <w:r>
        <w:t xml:space="preserve"> </w:t>
      </w:r>
      <w:proofErr w:type="spellStart"/>
      <w:r>
        <w:t>공간</w:t>
      </w:r>
      <w:proofErr w:type="spellEnd"/>
      <w:r>
        <w:t>(</w:t>
      </w:r>
      <w:proofErr w:type="spellStart"/>
      <w:r>
        <w:t>방재</w:t>
      </w:r>
      <w:proofErr w:type="spellEnd"/>
      <w:r>
        <w:t xml:space="preserve"> </w:t>
      </w:r>
      <w:proofErr w:type="spellStart"/>
      <w:r>
        <w:t>창고</w:t>
      </w:r>
      <w:proofErr w:type="spellEnd"/>
      <w:r>
        <w:t xml:space="preserve">, </w:t>
      </w:r>
      <w:proofErr w:type="spellStart"/>
      <w:r>
        <w:t>로비</w:t>
      </w:r>
      <w:proofErr w:type="spellEnd"/>
      <w:r>
        <w:t xml:space="preserve"> </w:t>
      </w:r>
      <w:r>
        <w:t>등</w:t>
      </w:r>
      <w:r>
        <w:t>)</w:t>
      </w:r>
      <w:r>
        <w:t>을</w:t>
      </w:r>
      <w:r>
        <w:t xml:space="preserve"> </w:t>
      </w:r>
      <w:proofErr w:type="spellStart"/>
      <w:r>
        <w:t>활용할</w:t>
      </w:r>
      <w:proofErr w:type="spellEnd"/>
      <w:r>
        <w:t xml:space="preserve"> </w:t>
      </w:r>
      <w:r>
        <w:t>수</w:t>
      </w:r>
      <w:r>
        <w:t xml:space="preserve"> </w:t>
      </w:r>
      <w:proofErr w:type="spellStart"/>
      <w:r>
        <w:t>있다</w:t>
      </w:r>
      <w:proofErr w:type="spellEnd"/>
      <w:r>
        <w:t>.</w:t>
      </w:r>
      <w:r>
        <w:br/>
        <w:t xml:space="preserve">- </w:t>
      </w:r>
      <w:proofErr w:type="spellStart"/>
      <w:r>
        <w:t>같은</w:t>
      </w:r>
      <w:proofErr w:type="spellEnd"/>
      <w:r>
        <w:t xml:space="preserve"> </w:t>
      </w:r>
      <w:proofErr w:type="spellStart"/>
      <w:r>
        <w:t>건물에</w:t>
      </w:r>
      <w:proofErr w:type="spellEnd"/>
      <w:r>
        <w:t xml:space="preserve"> </w:t>
      </w:r>
      <w:proofErr w:type="spellStart"/>
      <w:r>
        <w:t>서로</w:t>
      </w:r>
      <w:proofErr w:type="spellEnd"/>
      <w:r>
        <w:t xml:space="preserve"> </w:t>
      </w:r>
      <w:proofErr w:type="spellStart"/>
      <w:r>
        <w:t>도울</w:t>
      </w:r>
      <w:proofErr w:type="spellEnd"/>
      <w:r>
        <w:t xml:space="preserve"> </w:t>
      </w:r>
      <w:r>
        <w:t>수</w:t>
      </w:r>
      <w:r>
        <w:t xml:space="preserve"> </w:t>
      </w:r>
      <w:proofErr w:type="spellStart"/>
      <w:r>
        <w:t>있는</w:t>
      </w:r>
      <w:proofErr w:type="spellEnd"/>
      <w:r>
        <w:t xml:space="preserve"> </w:t>
      </w:r>
      <w:proofErr w:type="spellStart"/>
      <w:r>
        <w:t>이웃이</w:t>
      </w:r>
      <w:proofErr w:type="spellEnd"/>
      <w:r>
        <w:t xml:space="preserve"> </w:t>
      </w:r>
      <w:proofErr w:type="spellStart"/>
      <w:r>
        <w:t>있다</w:t>
      </w:r>
      <w:proofErr w:type="spellEnd"/>
      <w:r>
        <w:t>.</w:t>
      </w:r>
      <w:r>
        <w:br/>
        <w:t xml:space="preserve">- </w:t>
      </w:r>
      <w:proofErr w:type="spellStart"/>
      <w:r>
        <w:t>집단</w:t>
      </w:r>
      <w:proofErr w:type="spellEnd"/>
      <w:r>
        <w:t xml:space="preserve"> </w:t>
      </w:r>
      <w:proofErr w:type="spellStart"/>
      <w:r>
        <w:t>행동을</w:t>
      </w:r>
      <w:proofErr w:type="spellEnd"/>
      <w:r>
        <w:t xml:space="preserve"> </w:t>
      </w:r>
      <w:proofErr w:type="spellStart"/>
      <w:r>
        <w:t>피할</w:t>
      </w:r>
      <w:proofErr w:type="spellEnd"/>
      <w:r>
        <w:t xml:space="preserve"> </w:t>
      </w:r>
      <w:r>
        <w:t>수</w:t>
      </w:r>
      <w:r>
        <w:t xml:space="preserve"> </w:t>
      </w:r>
      <w:proofErr w:type="spellStart"/>
      <w:r>
        <w:t>있어</w:t>
      </w:r>
      <w:proofErr w:type="spellEnd"/>
      <w:r>
        <w:t xml:space="preserve"> </w:t>
      </w:r>
      <w:proofErr w:type="spellStart"/>
      <w:r>
        <w:t>감염병</w:t>
      </w:r>
      <w:proofErr w:type="spellEnd"/>
      <w:r>
        <w:t xml:space="preserve"> </w:t>
      </w:r>
      <w:proofErr w:type="spellStart"/>
      <w:r>
        <w:t>위험이</w:t>
      </w:r>
      <w:proofErr w:type="spellEnd"/>
      <w:r>
        <w:t xml:space="preserve"> </w:t>
      </w:r>
      <w:proofErr w:type="spellStart"/>
      <w:r>
        <w:t>낮다</w:t>
      </w:r>
      <w:proofErr w:type="spellEnd"/>
      <w:r>
        <w:t>.</w:t>
      </w:r>
      <w:r>
        <w:br/>
        <w:t xml:space="preserve">- </w:t>
      </w:r>
      <w:proofErr w:type="spellStart"/>
      <w:r>
        <w:t>반려동물이</w:t>
      </w:r>
      <w:proofErr w:type="spellEnd"/>
      <w:r>
        <w:t xml:space="preserve"> </w:t>
      </w:r>
      <w:proofErr w:type="spellStart"/>
      <w:r>
        <w:t>있는</w:t>
      </w:r>
      <w:proofErr w:type="spellEnd"/>
      <w:r>
        <w:t xml:space="preserve"> </w:t>
      </w:r>
      <w:proofErr w:type="spellStart"/>
      <w:r>
        <w:t>경우</w:t>
      </w:r>
      <w:proofErr w:type="spellEnd"/>
      <w:r>
        <w:t xml:space="preserve"> </w:t>
      </w:r>
      <w:proofErr w:type="spellStart"/>
      <w:r>
        <w:t>함께</w:t>
      </w:r>
      <w:proofErr w:type="spellEnd"/>
      <w:r>
        <w:t xml:space="preserve"> </w:t>
      </w:r>
      <w:proofErr w:type="spellStart"/>
      <w:r>
        <w:t>지낼</w:t>
      </w:r>
      <w:proofErr w:type="spellEnd"/>
      <w:r>
        <w:t xml:space="preserve"> </w:t>
      </w:r>
      <w:r>
        <w:t>수</w:t>
      </w:r>
      <w:r>
        <w:t xml:space="preserve"> </w:t>
      </w:r>
      <w:proofErr w:type="spellStart"/>
      <w:r>
        <w:t>있다</w:t>
      </w:r>
      <w:proofErr w:type="spellEnd"/>
      <w:r>
        <w:t>.</w:t>
      </w:r>
      <w:r>
        <w:br/>
      </w:r>
    </w:p>
    <w:p w14:paraId="3E110082" w14:textId="77777777" w:rsidR="007D08BD" w:rsidRDefault="007D08BD">
      <w:r>
        <w:br w:type="page"/>
      </w:r>
    </w:p>
    <w:p w14:paraId="2D4D5D4F" w14:textId="4893AA14" w:rsidR="007D08BD" w:rsidRDefault="007D08BD" w:rsidP="007D08BD">
      <w:pPr>
        <w:pStyle w:val="1"/>
      </w:pPr>
      <w:r>
        <w:lastRenderedPageBreak/>
        <w:t>■</w:t>
      </w:r>
      <w:proofErr w:type="spellStart"/>
      <w:r w:rsidRPr="00A714B2">
        <w:rPr>
          <w:rFonts w:ascii="Malgun Gothic" w:eastAsia="Malgun Gothic" w:hAnsi="Malgun Gothic" w:cs="Malgun Gothic" w:hint="eastAsia"/>
        </w:rPr>
        <w:t>페이지</w:t>
      </w:r>
      <w:proofErr w:type="spellEnd"/>
      <w:r w:rsidRPr="00A714B2">
        <w:t xml:space="preserve"> </w:t>
      </w:r>
      <w:r>
        <w:rPr>
          <w:rFonts w:hint="eastAsia"/>
          <w:lang w:eastAsia="ja-JP"/>
        </w:rPr>
        <w:t>7</w:t>
      </w:r>
    </w:p>
    <w:p w14:paraId="6E66A371" w14:textId="77777777" w:rsidR="00A714B2" w:rsidRDefault="00A714B2" w:rsidP="00A714B2">
      <w:r>
        <w:t xml:space="preserve">4. </w:t>
      </w:r>
      <w:proofErr w:type="spellStart"/>
      <w:r>
        <w:t>여기에</w:t>
      </w:r>
      <w:proofErr w:type="spellEnd"/>
      <w:r>
        <w:t xml:space="preserve"> </w:t>
      </w:r>
      <w:proofErr w:type="spellStart"/>
      <w:r>
        <w:t>주의</w:t>
      </w:r>
      <w:proofErr w:type="spellEnd"/>
      <w:r>
        <w:t xml:space="preserve">!! </w:t>
      </w:r>
      <w:proofErr w:type="spellStart"/>
      <w:r>
        <w:t>맨션에</w:t>
      </w:r>
      <w:proofErr w:type="spellEnd"/>
      <w:r>
        <w:t xml:space="preserve"> </w:t>
      </w:r>
      <w:proofErr w:type="spellStart"/>
      <w:r>
        <w:t>숨어</w:t>
      </w:r>
      <w:proofErr w:type="spellEnd"/>
      <w:r>
        <w:t xml:space="preserve"> </w:t>
      </w:r>
      <w:proofErr w:type="spellStart"/>
      <w:r>
        <w:t>있는</w:t>
      </w:r>
      <w:proofErr w:type="spellEnd"/>
      <w:r>
        <w:t xml:space="preserve"> </w:t>
      </w:r>
      <w:proofErr w:type="spellStart"/>
      <w:r>
        <w:t>위험</w:t>
      </w:r>
      <w:proofErr w:type="spellEnd"/>
      <w:r>
        <w:t>!</w:t>
      </w:r>
    </w:p>
    <w:p w14:paraId="72992AF9" w14:textId="77777777" w:rsidR="00A714B2" w:rsidRDefault="00A714B2" w:rsidP="00A714B2">
      <w:proofErr w:type="spellStart"/>
      <w:r>
        <w:t>지진</w:t>
      </w:r>
      <w:proofErr w:type="spellEnd"/>
      <w:r>
        <w:t xml:space="preserve"> </w:t>
      </w:r>
      <w:proofErr w:type="spellStart"/>
      <w:r>
        <w:t>발생</w:t>
      </w:r>
      <w:proofErr w:type="spellEnd"/>
      <w:r>
        <w:t xml:space="preserve"> </w:t>
      </w:r>
      <w:r>
        <w:t>시</w:t>
      </w:r>
      <w:r>
        <w:t xml:space="preserve">, </w:t>
      </w:r>
      <w:proofErr w:type="spellStart"/>
      <w:r>
        <w:t>맨션에서는</w:t>
      </w:r>
      <w:proofErr w:type="spellEnd"/>
      <w:r>
        <w:t xml:space="preserve"> </w:t>
      </w:r>
      <w:proofErr w:type="spellStart"/>
      <w:r>
        <w:t>이런</w:t>
      </w:r>
      <w:proofErr w:type="spellEnd"/>
      <w:r>
        <w:t xml:space="preserve"> </w:t>
      </w:r>
      <w:proofErr w:type="spellStart"/>
      <w:r>
        <w:t>위기가</w:t>
      </w:r>
      <w:proofErr w:type="spellEnd"/>
      <w:r>
        <w:t xml:space="preserve"> </w:t>
      </w:r>
      <w:proofErr w:type="spellStart"/>
      <w:r>
        <w:t>발생할</w:t>
      </w:r>
      <w:proofErr w:type="spellEnd"/>
      <w:r>
        <w:t xml:space="preserve"> </w:t>
      </w:r>
      <w:proofErr w:type="spellStart"/>
      <w:r>
        <w:t>수도</w:t>
      </w:r>
      <w:proofErr w:type="spellEnd"/>
      <w:r>
        <w:t>!?</w:t>
      </w:r>
    </w:p>
    <w:p w14:paraId="79127549" w14:textId="77777777" w:rsidR="00A714B2" w:rsidRDefault="00A714B2" w:rsidP="00A714B2">
      <w:r>
        <w:t>위기</w:t>
      </w:r>
      <w:r>
        <w:t xml:space="preserve">1: </w:t>
      </w:r>
      <w:proofErr w:type="spellStart"/>
      <w:r>
        <w:t>라이프라인이</w:t>
      </w:r>
      <w:proofErr w:type="spellEnd"/>
      <w:r>
        <w:t xml:space="preserve"> </w:t>
      </w:r>
      <w:proofErr w:type="spellStart"/>
      <w:r>
        <w:t>끊겼다</w:t>
      </w:r>
      <w:proofErr w:type="spellEnd"/>
      <w:r>
        <w:t>! ……→9</w:t>
      </w:r>
      <w:r>
        <w:t>페이지로</w:t>
      </w:r>
    </w:p>
    <w:p w14:paraId="542A61D6" w14:textId="77777777" w:rsidR="00A714B2" w:rsidRDefault="00A714B2" w:rsidP="00A714B2">
      <w:proofErr w:type="spellStart"/>
      <w:r>
        <w:t>도로를</w:t>
      </w:r>
      <w:proofErr w:type="spellEnd"/>
      <w:r>
        <w:t xml:space="preserve"> </w:t>
      </w:r>
      <w:proofErr w:type="spellStart"/>
      <w:r>
        <w:t>사용할</w:t>
      </w:r>
      <w:proofErr w:type="spellEnd"/>
      <w:r>
        <w:t xml:space="preserve"> </w:t>
      </w:r>
      <w:r>
        <w:t>수</w:t>
      </w:r>
      <w:r>
        <w:t xml:space="preserve"> </w:t>
      </w:r>
      <w:proofErr w:type="spellStart"/>
      <w:r>
        <w:t>없다</w:t>
      </w:r>
      <w:proofErr w:type="spellEnd"/>
      <w:r>
        <w:t>! ……→10</w:t>
      </w:r>
      <w:r>
        <w:t>페이지로</w:t>
      </w:r>
    </w:p>
    <w:p w14:paraId="78F8335E" w14:textId="77777777" w:rsidR="00A714B2" w:rsidRDefault="00A714B2" w:rsidP="00A714B2">
      <w:r>
        <w:t>위기</w:t>
      </w:r>
      <w:r>
        <w:t xml:space="preserve">2: </w:t>
      </w:r>
      <w:proofErr w:type="spellStart"/>
      <w:r>
        <w:t>가구가</w:t>
      </w:r>
      <w:proofErr w:type="spellEnd"/>
      <w:r>
        <w:t xml:space="preserve"> </w:t>
      </w:r>
      <w:proofErr w:type="spellStart"/>
      <w:r>
        <w:t>넘어졌다</w:t>
      </w:r>
      <w:proofErr w:type="spellEnd"/>
      <w:r>
        <w:t>! ……→11</w:t>
      </w:r>
      <w:r>
        <w:t>페이지로</w:t>
      </w:r>
    </w:p>
    <w:p w14:paraId="22A8D365" w14:textId="77777777" w:rsidR="007D08BD" w:rsidRDefault="007D08BD">
      <w:r>
        <w:br w:type="page"/>
      </w:r>
    </w:p>
    <w:p w14:paraId="41C282DD" w14:textId="577EFD1A" w:rsidR="007D08BD" w:rsidRDefault="007D08BD" w:rsidP="007D08BD">
      <w:pPr>
        <w:pStyle w:val="1"/>
      </w:pPr>
      <w:r>
        <w:lastRenderedPageBreak/>
        <w:t>■</w:t>
      </w:r>
      <w:proofErr w:type="spellStart"/>
      <w:r w:rsidRPr="00A714B2">
        <w:rPr>
          <w:rFonts w:ascii="Malgun Gothic" w:eastAsia="Malgun Gothic" w:hAnsi="Malgun Gothic" w:cs="Malgun Gothic" w:hint="eastAsia"/>
        </w:rPr>
        <w:t>페이지</w:t>
      </w:r>
      <w:proofErr w:type="spellEnd"/>
      <w:r w:rsidRPr="00A714B2">
        <w:t xml:space="preserve"> </w:t>
      </w:r>
      <w:r>
        <w:rPr>
          <w:rFonts w:hint="eastAsia"/>
          <w:lang w:eastAsia="ja-JP"/>
        </w:rPr>
        <w:t>8</w:t>
      </w:r>
    </w:p>
    <w:p w14:paraId="3E68FB45" w14:textId="77777777" w:rsidR="00A714B2" w:rsidRDefault="00A714B2" w:rsidP="00A714B2">
      <w:r>
        <w:t>위기</w:t>
      </w:r>
      <w:r>
        <w:t xml:space="preserve">3: </w:t>
      </w:r>
      <w:proofErr w:type="spellStart"/>
      <w:r>
        <w:t>화재가</w:t>
      </w:r>
      <w:proofErr w:type="spellEnd"/>
      <w:r>
        <w:t xml:space="preserve"> </w:t>
      </w:r>
      <w:proofErr w:type="spellStart"/>
      <w:r>
        <w:t>발생했다</w:t>
      </w:r>
      <w:proofErr w:type="spellEnd"/>
      <w:r>
        <w:t>! ……→12</w:t>
      </w:r>
      <w:r>
        <w:t>페이지로</w:t>
      </w:r>
    </w:p>
    <w:p w14:paraId="5C7C4B73" w14:textId="77777777" w:rsidR="00A714B2" w:rsidRDefault="00A714B2" w:rsidP="00A714B2">
      <w:r>
        <w:t>위기</w:t>
      </w:r>
      <w:r>
        <w:t xml:space="preserve">4: </w:t>
      </w:r>
      <w:proofErr w:type="spellStart"/>
      <w:r>
        <w:t>화장실</w:t>
      </w:r>
      <w:proofErr w:type="spellEnd"/>
      <w:r>
        <w:t xml:space="preserve"> </w:t>
      </w:r>
      <w:proofErr w:type="spellStart"/>
      <w:r>
        <w:t>물을</w:t>
      </w:r>
      <w:proofErr w:type="spellEnd"/>
      <w:r>
        <w:t xml:space="preserve"> </w:t>
      </w:r>
      <w:proofErr w:type="spellStart"/>
      <w:r>
        <w:t>사용할</w:t>
      </w:r>
      <w:proofErr w:type="spellEnd"/>
      <w:r>
        <w:t xml:space="preserve"> </w:t>
      </w:r>
      <w:r>
        <w:t>수</w:t>
      </w:r>
      <w:r>
        <w:t xml:space="preserve"> </w:t>
      </w:r>
      <w:proofErr w:type="spellStart"/>
      <w:r>
        <w:t>없다</w:t>
      </w:r>
      <w:proofErr w:type="spellEnd"/>
      <w:r>
        <w:t>! ……→13</w:t>
      </w:r>
      <w:r>
        <w:t>페이지로</w:t>
      </w:r>
    </w:p>
    <w:p w14:paraId="27675C43" w14:textId="77777777" w:rsidR="00A714B2" w:rsidRDefault="00A714B2" w:rsidP="00A714B2">
      <w:r>
        <w:t>위기</w:t>
      </w:r>
      <w:r>
        <w:t xml:space="preserve">5: </w:t>
      </w:r>
      <w:proofErr w:type="spellStart"/>
      <w:r>
        <w:t>엘리베이터가</w:t>
      </w:r>
      <w:proofErr w:type="spellEnd"/>
      <w:r>
        <w:t xml:space="preserve"> </w:t>
      </w:r>
      <w:proofErr w:type="spellStart"/>
      <w:r>
        <w:t>멈췄다</w:t>
      </w:r>
      <w:proofErr w:type="spellEnd"/>
      <w:r>
        <w:t xml:space="preserve">! </w:t>
      </w:r>
      <w:proofErr w:type="spellStart"/>
      <w:r>
        <w:t>갇혔다</w:t>
      </w:r>
      <w:proofErr w:type="spellEnd"/>
      <w:r>
        <w:t>! ……→14</w:t>
      </w:r>
      <w:r>
        <w:t>페이지로</w:t>
      </w:r>
    </w:p>
    <w:p w14:paraId="434B35E1" w14:textId="77777777" w:rsidR="00A714B2" w:rsidRDefault="00A714B2" w:rsidP="00A714B2">
      <w:proofErr w:type="spellStart"/>
      <w:r>
        <w:t>도쿄</w:t>
      </w:r>
      <w:proofErr w:type="spellEnd"/>
      <w:r>
        <w:t xml:space="preserve"> </w:t>
      </w:r>
      <w:proofErr w:type="spellStart"/>
      <w:r>
        <w:t>소방청</w:t>
      </w:r>
      <w:proofErr w:type="spellEnd"/>
      <w:r>
        <w:t xml:space="preserve"> </w:t>
      </w:r>
      <w:proofErr w:type="spellStart"/>
      <w:proofErr w:type="gramStart"/>
      <w:r>
        <w:t>홈페이지</w:t>
      </w:r>
      <w:proofErr w:type="spellEnd"/>
      <w:r>
        <w:t>(</w:t>
      </w:r>
      <w:proofErr w:type="spellStart"/>
      <w:proofErr w:type="gramEnd"/>
      <w:r>
        <w:t>맨션의</w:t>
      </w:r>
      <w:proofErr w:type="spellEnd"/>
      <w:r>
        <w:t xml:space="preserve"> </w:t>
      </w:r>
      <w:proofErr w:type="spellStart"/>
      <w:r>
        <w:t>지진</w:t>
      </w:r>
      <w:proofErr w:type="spellEnd"/>
      <w:r>
        <w:t xml:space="preserve"> </w:t>
      </w:r>
      <w:proofErr w:type="spellStart"/>
      <w:r>
        <w:t>대책</w:t>
      </w:r>
      <w:proofErr w:type="spellEnd"/>
      <w:r>
        <w:t xml:space="preserve"> </w:t>
      </w:r>
      <w:proofErr w:type="spellStart"/>
      <w:r>
        <w:t>페이지</w:t>
      </w:r>
      <w:proofErr w:type="spellEnd"/>
      <w:r>
        <w:t>)</w:t>
      </w:r>
    </w:p>
    <w:p w14:paraId="375ED3C7" w14:textId="77777777" w:rsidR="00A714B2" w:rsidRDefault="00A714B2" w:rsidP="00A714B2">
      <w:proofErr w:type="spellStart"/>
      <w:r>
        <w:t>맨션에</w:t>
      </w:r>
      <w:proofErr w:type="spellEnd"/>
      <w:r>
        <w:t xml:space="preserve"> </w:t>
      </w:r>
      <w:proofErr w:type="spellStart"/>
      <w:r>
        <w:t>숨어</w:t>
      </w:r>
      <w:proofErr w:type="spellEnd"/>
      <w:r>
        <w:t xml:space="preserve"> </w:t>
      </w:r>
      <w:proofErr w:type="spellStart"/>
      <w:r>
        <w:t>있는</w:t>
      </w:r>
      <w:proofErr w:type="spellEnd"/>
      <w:r>
        <w:t xml:space="preserve"> </w:t>
      </w:r>
      <w:proofErr w:type="spellStart"/>
      <w:r>
        <w:t>위험과</w:t>
      </w:r>
      <w:proofErr w:type="spellEnd"/>
      <w:r>
        <w:t xml:space="preserve"> </w:t>
      </w:r>
      <w:proofErr w:type="spellStart"/>
      <w:r>
        <w:t>지진</w:t>
      </w:r>
      <w:proofErr w:type="spellEnd"/>
      <w:r>
        <w:t xml:space="preserve"> </w:t>
      </w:r>
      <w:proofErr w:type="spellStart"/>
      <w:r>
        <w:t>대책을</w:t>
      </w:r>
      <w:proofErr w:type="spellEnd"/>
      <w:r>
        <w:t xml:space="preserve"> </w:t>
      </w:r>
      <w:proofErr w:type="spellStart"/>
      <w:r>
        <w:t>동영상</w:t>
      </w:r>
      <w:proofErr w:type="spellEnd"/>
      <w:r>
        <w:t xml:space="preserve"> </w:t>
      </w:r>
      <w:proofErr w:type="spellStart"/>
      <w:r>
        <w:t>등으로</w:t>
      </w:r>
      <w:proofErr w:type="spellEnd"/>
      <w:r>
        <w:t xml:space="preserve"> </w:t>
      </w:r>
      <w:proofErr w:type="spellStart"/>
      <w:r>
        <w:t>공개하고</w:t>
      </w:r>
      <w:proofErr w:type="spellEnd"/>
      <w:r>
        <w:t xml:space="preserve"> </w:t>
      </w:r>
      <w:proofErr w:type="spellStart"/>
      <w:r>
        <w:t>있어요</w:t>
      </w:r>
      <w:proofErr w:type="spellEnd"/>
      <w:r>
        <w:t>!</w:t>
      </w:r>
    </w:p>
    <w:p w14:paraId="23FEDEF1" w14:textId="77777777" w:rsidR="007D08BD" w:rsidRDefault="007D08BD">
      <w:r>
        <w:br w:type="page"/>
      </w:r>
    </w:p>
    <w:p w14:paraId="03BB8FAF" w14:textId="7D30DB62" w:rsidR="007D08BD" w:rsidRDefault="007D08BD" w:rsidP="007D08BD">
      <w:pPr>
        <w:pStyle w:val="1"/>
      </w:pPr>
      <w:r>
        <w:lastRenderedPageBreak/>
        <w:t>■</w:t>
      </w:r>
      <w:proofErr w:type="spellStart"/>
      <w:r w:rsidRPr="00A714B2">
        <w:rPr>
          <w:rFonts w:ascii="Malgun Gothic" w:eastAsia="Malgun Gothic" w:hAnsi="Malgun Gothic" w:cs="Malgun Gothic" w:hint="eastAsia"/>
        </w:rPr>
        <w:t>페이지</w:t>
      </w:r>
      <w:proofErr w:type="spellEnd"/>
      <w:r w:rsidRPr="00A714B2">
        <w:t xml:space="preserve"> </w:t>
      </w:r>
      <w:r>
        <w:rPr>
          <w:rFonts w:hint="eastAsia"/>
          <w:lang w:eastAsia="ja-JP"/>
        </w:rPr>
        <w:t>9</w:t>
      </w:r>
    </w:p>
    <w:p w14:paraId="3591C554" w14:textId="77777777" w:rsidR="00A714B2" w:rsidRDefault="00A714B2" w:rsidP="00A714B2">
      <w:r>
        <w:t xml:space="preserve">5. </w:t>
      </w:r>
      <w:proofErr w:type="spellStart"/>
      <w:r>
        <w:t>평소부터</w:t>
      </w:r>
      <w:proofErr w:type="spellEnd"/>
      <w:r>
        <w:t xml:space="preserve"> </w:t>
      </w:r>
      <w:proofErr w:type="spellStart"/>
      <w:r>
        <w:t>준비해서</w:t>
      </w:r>
      <w:proofErr w:type="spellEnd"/>
      <w:r>
        <w:t xml:space="preserve"> </w:t>
      </w:r>
      <w:proofErr w:type="spellStart"/>
      <w:r>
        <w:t>위기를</w:t>
      </w:r>
      <w:proofErr w:type="spellEnd"/>
      <w:r>
        <w:t xml:space="preserve"> </w:t>
      </w:r>
      <w:proofErr w:type="spellStart"/>
      <w:r>
        <w:t>막자</w:t>
      </w:r>
      <w:proofErr w:type="spellEnd"/>
      <w:r>
        <w:t>!</w:t>
      </w:r>
    </w:p>
    <w:p w14:paraId="344BFBBC" w14:textId="77777777" w:rsidR="00A714B2" w:rsidRDefault="00A714B2" w:rsidP="00A714B2">
      <w:r>
        <w:t>위기</w:t>
      </w:r>
      <w:r>
        <w:t xml:space="preserve">1: </w:t>
      </w:r>
      <w:proofErr w:type="spellStart"/>
      <w:r>
        <w:t>라이프라인이</w:t>
      </w:r>
      <w:proofErr w:type="spellEnd"/>
      <w:r>
        <w:t xml:space="preserve"> </w:t>
      </w:r>
      <w:proofErr w:type="spellStart"/>
      <w:r>
        <w:t>끊겼다</w:t>
      </w:r>
      <w:proofErr w:type="spellEnd"/>
      <w:r>
        <w:t xml:space="preserve">! ➡ </w:t>
      </w:r>
      <w:proofErr w:type="spellStart"/>
      <w:r>
        <w:t>준비가</w:t>
      </w:r>
      <w:proofErr w:type="spellEnd"/>
      <w:r>
        <w:t xml:space="preserve"> </w:t>
      </w:r>
      <w:proofErr w:type="spellStart"/>
      <w:r>
        <w:t>되어</w:t>
      </w:r>
      <w:proofErr w:type="spellEnd"/>
      <w:r>
        <w:t xml:space="preserve"> </w:t>
      </w:r>
      <w:proofErr w:type="spellStart"/>
      <w:r>
        <w:t>있으면</w:t>
      </w:r>
      <w:proofErr w:type="spellEnd"/>
      <w:r>
        <w:t xml:space="preserve"> </w:t>
      </w:r>
      <w:proofErr w:type="spellStart"/>
      <w:r>
        <w:t>안심</w:t>
      </w:r>
      <w:proofErr w:type="spellEnd"/>
    </w:p>
    <w:p w14:paraId="62053B6E" w14:textId="77777777" w:rsidR="00A714B2" w:rsidRDefault="00A714B2" w:rsidP="00A714B2">
      <w:r>
        <w:t>1</w:t>
      </w:r>
      <w:r>
        <w:t>인</w:t>
      </w:r>
      <w:r>
        <w:t xml:space="preserve"> </w:t>
      </w:r>
      <w:proofErr w:type="spellStart"/>
      <w:r>
        <w:t>최소</w:t>
      </w:r>
      <w:proofErr w:type="spellEnd"/>
      <w:r>
        <w:t xml:space="preserve"> 3</w:t>
      </w:r>
      <w:r>
        <w:t>일분</w:t>
      </w:r>
      <w:r>
        <w:t xml:space="preserve">, </w:t>
      </w:r>
      <w:proofErr w:type="spellStart"/>
      <w:r>
        <w:t>가능하면</w:t>
      </w:r>
      <w:proofErr w:type="spellEnd"/>
      <w:r>
        <w:t xml:space="preserve"> 1</w:t>
      </w:r>
      <w:r>
        <w:t>주일분이</w:t>
      </w:r>
      <w:r>
        <w:t xml:space="preserve"> </w:t>
      </w:r>
      <w:proofErr w:type="spellStart"/>
      <w:r>
        <w:t>베스트</w:t>
      </w:r>
      <w:proofErr w:type="spellEnd"/>
      <w:r>
        <w:t>!</w:t>
      </w:r>
    </w:p>
    <w:p w14:paraId="7DC5C685" w14:textId="77777777" w:rsidR="00A714B2" w:rsidRDefault="00A714B2" w:rsidP="00A714B2">
      <w:proofErr w:type="spellStart"/>
      <w:r>
        <w:t>음료수</w:t>
      </w:r>
      <w:proofErr w:type="spellEnd"/>
      <w:r>
        <w:t xml:space="preserve">, </w:t>
      </w:r>
      <w:proofErr w:type="spellStart"/>
      <w:r>
        <w:t>식료품</w:t>
      </w:r>
      <w:proofErr w:type="spellEnd"/>
      <w:r>
        <w:t xml:space="preserve">, </w:t>
      </w:r>
      <w:proofErr w:type="spellStart"/>
      <w:r>
        <w:t>생활용품</w:t>
      </w:r>
      <w:proofErr w:type="spellEnd"/>
      <w:r>
        <w:t xml:space="preserve">, </w:t>
      </w:r>
      <w:proofErr w:type="spellStart"/>
      <w:r>
        <w:t>충전지</w:t>
      </w:r>
      <w:proofErr w:type="spellEnd"/>
      <w:r>
        <w:t xml:space="preserve"> </w:t>
      </w:r>
      <w:proofErr w:type="spellStart"/>
      <w:r>
        <w:t>등을</w:t>
      </w:r>
      <w:proofErr w:type="spellEnd"/>
      <w:r>
        <w:t xml:space="preserve"> </w:t>
      </w:r>
      <w:proofErr w:type="spellStart"/>
      <w:r>
        <w:t>준비합시다</w:t>
      </w:r>
      <w:proofErr w:type="spellEnd"/>
      <w:r>
        <w:t>.</w:t>
      </w:r>
    </w:p>
    <w:p w14:paraId="275DDB2C" w14:textId="77777777" w:rsidR="00A714B2" w:rsidRDefault="00A714B2" w:rsidP="00A714B2">
      <w:proofErr w:type="spellStart"/>
      <w:r>
        <w:t>비축에는</w:t>
      </w:r>
      <w:proofErr w:type="spellEnd"/>
      <w:r>
        <w:t xml:space="preserve"> '</w:t>
      </w:r>
      <w:proofErr w:type="spellStart"/>
      <w:r>
        <w:t>로테이션</w:t>
      </w:r>
      <w:proofErr w:type="spellEnd"/>
      <w:r>
        <w:t xml:space="preserve"> </w:t>
      </w:r>
      <w:proofErr w:type="spellStart"/>
      <w:r>
        <w:t>스톡</w:t>
      </w:r>
      <w:r>
        <w:t>'</w:t>
      </w:r>
      <w:r>
        <w:t>이</w:t>
      </w:r>
      <w:proofErr w:type="spellEnd"/>
      <w:r>
        <w:t xml:space="preserve"> </w:t>
      </w:r>
      <w:proofErr w:type="spellStart"/>
      <w:r>
        <w:t>추천됩니다</w:t>
      </w:r>
      <w:proofErr w:type="spellEnd"/>
      <w:r>
        <w:t>.</w:t>
      </w:r>
    </w:p>
    <w:p w14:paraId="56ADEE64" w14:textId="77777777" w:rsidR="00A714B2" w:rsidRDefault="00A714B2" w:rsidP="00A714B2">
      <w:pPr>
        <w:rPr>
          <w:lang w:eastAsia="ja-JP"/>
        </w:rPr>
      </w:pPr>
      <w:proofErr w:type="spellStart"/>
      <w:r>
        <w:t>준비하기</w:t>
      </w:r>
      <w:proofErr w:type="spellEnd"/>
    </w:p>
    <w:p w14:paraId="699F5023" w14:textId="77777777" w:rsidR="00A714B2" w:rsidRDefault="00A714B2" w:rsidP="00A714B2">
      <w:pPr>
        <w:rPr>
          <w:lang w:eastAsia="ja-JP"/>
        </w:rPr>
      </w:pPr>
      <w:r>
        <w:rPr>
          <w:lang w:eastAsia="ja-JP"/>
        </w:rPr>
        <w:t>・</w:t>
      </w:r>
      <w:proofErr w:type="spellStart"/>
      <w:r>
        <w:t>상온에서</w:t>
      </w:r>
      <w:proofErr w:type="spellEnd"/>
      <w:r>
        <w:rPr>
          <w:lang w:eastAsia="ja-JP"/>
        </w:rPr>
        <w:t xml:space="preserve"> </w:t>
      </w:r>
      <w:proofErr w:type="spellStart"/>
      <w:r>
        <w:t>장기간</w:t>
      </w:r>
      <w:proofErr w:type="spellEnd"/>
      <w:r>
        <w:rPr>
          <w:lang w:eastAsia="ja-JP"/>
        </w:rPr>
        <w:t xml:space="preserve"> </w:t>
      </w:r>
      <w:proofErr w:type="spellStart"/>
      <w:r>
        <w:t>보존</w:t>
      </w:r>
      <w:proofErr w:type="spellEnd"/>
      <w:r>
        <w:rPr>
          <w:lang w:eastAsia="ja-JP"/>
        </w:rPr>
        <w:t xml:space="preserve"> </w:t>
      </w:r>
      <w:proofErr w:type="spellStart"/>
      <w:r>
        <w:t>가능한</w:t>
      </w:r>
      <w:proofErr w:type="spellEnd"/>
      <w:r>
        <w:rPr>
          <w:lang w:eastAsia="ja-JP"/>
        </w:rPr>
        <w:t xml:space="preserve"> </w:t>
      </w:r>
      <w:r>
        <w:t>것</w:t>
      </w:r>
    </w:p>
    <w:p w14:paraId="1FD23871" w14:textId="77777777" w:rsidR="00A714B2" w:rsidRDefault="00A714B2" w:rsidP="00A714B2">
      <w:pPr>
        <w:rPr>
          <w:lang w:eastAsia="ja-JP"/>
        </w:rPr>
      </w:pPr>
      <w:r>
        <w:rPr>
          <w:lang w:eastAsia="ja-JP"/>
        </w:rPr>
        <w:t>・</w:t>
      </w:r>
      <w:proofErr w:type="spellStart"/>
      <w:r>
        <w:t>물을</w:t>
      </w:r>
      <w:proofErr w:type="spellEnd"/>
      <w:r>
        <w:rPr>
          <w:lang w:eastAsia="ja-JP"/>
        </w:rPr>
        <w:t xml:space="preserve"> </w:t>
      </w:r>
      <w:proofErr w:type="spellStart"/>
      <w:r>
        <w:t>사용하지</w:t>
      </w:r>
      <w:proofErr w:type="spellEnd"/>
      <w:r>
        <w:rPr>
          <w:lang w:eastAsia="ja-JP"/>
        </w:rPr>
        <w:t xml:space="preserve"> </w:t>
      </w:r>
      <w:proofErr w:type="spellStart"/>
      <w:r>
        <w:t>않고</w:t>
      </w:r>
      <w:proofErr w:type="spellEnd"/>
      <w:r>
        <w:rPr>
          <w:lang w:eastAsia="ja-JP"/>
        </w:rPr>
        <w:t xml:space="preserve"> </w:t>
      </w:r>
      <w:proofErr w:type="spellStart"/>
      <w:r>
        <w:t>조리</w:t>
      </w:r>
      <w:proofErr w:type="spellEnd"/>
      <w:r>
        <w:rPr>
          <w:lang w:eastAsia="ja-JP"/>
        </w:rPr>
        <w:t xml:space="preserve"> </w:t>
      </w:r>
      <w:proofErr w:type="spellStart"/>
      <w:r>
        <w:t>가능한</w:t>
      </w:r>
      <w:proofErr w:type="spellEnd"/>
      <w:r>
        <w:rPr>
          <w:lang w:eastAsia="ja-JP"/>
        </w:rPr>
        <w:t xml:space="preserve"> </w:t>
      </w:r>
      <w:r>
        <w:t>것</w:t>
      </w:r>
    </w:p>
    <w:p w14:paraId="5ECC05D7" w14:textId="77777777" w:rsidR="00A714B2" w:rsidRDefault="00A714B2" w:rsidP="00A714B2">
      <w:pPr>
        <w:rPr>
          <w:lang w:eastAsia="ja-JP"/>
        </w:rPr>
      </w:pPr>
      <w:r>
        <w:rPr>
          <w:lang w:eastAsia="ja-JP"/>
        </w:rPr>
        <w:t>・</w:t>
      </w:r>
      <w:proofErr w:type="spellStart"/>
      <w:r>
        <w:t>일상에서</w:t>
      </w:r>
      <w:proofErr w:type="spellEnd"/>
      <w:r>
        <w:rPr>
          <w:lang w:eastAsia="ja-JP"/>
        </w:rPr>
        <w:t xml:space="preserve"> </w:t>
      </w:r>
      <w:proofErr w:type="spellStart"/>
      <w:r>
        <w:t>평소에</w:t>
      </w:r>
      <w:proofErr w:type="spellEnd"/>
      <w:r>
        <w:rPr>
          <w:lang w:eastAsia="ja-JP"/>
        </w:rPr>
        <w:t xml:space="preserve"> </w:t>
      </w:r>
      <w:proofErr w:type="spellStart"/>
      <w:r>
        <w:t>먹을</w:t>
      </w:r>
      <w:proofErr w:type="spellEnd"/>
      <w:r>
        <w:rPr>
          <w:lang w:eastAsia="ja-JP"/>
        </w:rPr>
        <w:t xml:space="preserve"> </w:t>
      </w:r>
      <w:r>
        <w:t>수</w:t>
      </w:r>
      <w:r>
        <w:rPr>
          <w:lang w:eastAsia="ja-JP"/>
        </w:rPr>
        <w:t xml:space="preserve"> </w:t>
      </w:r>
      <w:proofErr w:type="spellStart"/>
      <w:r>
        <w:t>있는</w:t>
      </w:r>
      <w:proofErr w:type="spellEnd"/>
      <w:r>
        <w:rPr>
          <w:lang w:eastAsia="ja-JP"/>
        </w:rPr>
        <w:t xml:space="preserve"> </w:t>
      </w:r>
      <w:r>
        <w:t>것</w:t>
      </w:r>
    </w:p>
    <w:p w14:paraId="5408EB30" w14:textId="77777777" w:rsidR="00A714B2" w:rsidRDefault="00A714B2" w:rsidP="00A714B2">
      <w:pPr>
        <w:rPr>
          <w:lang w:eastAsia="ja-JP"/>
        </w:rPr>
      </w:pPr>
      <w:r>
        <w:rPr>
          <w:lang w:eastAsia="ja-JP"/>
        </w:rPr>
        <w:t>・</w:t>
      </w:r>
      <w:proofErr w:type="spellStart"/>
      <w:r>
        <w:t>평소보다</w:t>
      </w:r>
      <w:proofErr w:type="spellEnd"/>
      <w:r>
        <w:rPr>
          <w:lang w:eastAsia="ja-JP"/>
        </w:rPr>
        <w:t xml:space="preserve"> </w:t>
      </w:r>
      <w:proofErr w:type="spellStart"/>
      <w:r>
        <w:t>많이</w:t>
      </w:r>
      <w:proofErr w:type="spellEnd"/>
      <w:r>
        <w:rPr>
          <w:lang w:eastAsia="ja-JP"/>
        </w:rPr>
        <w:t xml:space="preserve"> </w:t>
      </w:r>
      <w:proofErr w:type="spellStart"/>
      <w:r>
        <w:t>비축</w:t>
      </w:r>
      <w:proofErr w:type="spellEnd"/>
    </w:p>
    <w:p w14:paraId="7533615B" w14:textId="77777777" w:rsidR="00A714B2" w:rsidRDefault="00A714B2" w:rsidP="00A714B2">
      <w:pPr>
        <w:rPr>
          <w:lang w:eastAsia="ja-JP"/>
        </w:rPr>
      </w:pPr>
      <w:proofErr w:type="spellStart"/>
      <w:r>
        <w:t>소비하기</w:t>
      </w:r>
      <w:proofErr w:type="spellEnd"/>
    </w:p>
    <w:p w14:paraId="4F2AE6DB" w14:textId="77777777" w:rsidR="00A714B2" w:rsidRDefault="00A714B2" w:rsidP="00A714B2">
      <w:pPr>
        <w:rPr>
          <w:lang w:eastAsia="ja-JP"/>
        </w:rPr>
      </w:pPr>
      <w:r>
        <w:rPr>
          <w:lang w:eastAsia="ja-JP"/>
        </w:rPr>
        <w:t>・</w:t>
      </w:r>
      <w:proofErr w:type="spellStart"/>
      <w:r>
        <w:t>많이</w:t>
      </w:r>
      <w:proofErr w:type="spellEnd"/>
      <w:r>
        <w:rPr>
          <w:lang w:eastAsia="ja-JP"/>
        </w:rPr>
        <w:t xml:space="preserve"> </w:t>
      </w:r>
      <w:proofErr w:type="spellStart"/>
      <w:r>
        <w:t>비축한</w:t>
      </w:r>
      <w:proofErr w:type="spellEnd"/>
      <w:r>
        <w:rPr>
          <w:lang w:eastAsia="ja-JP"/>
        </w:rPr>
        <w:t xml:space="preserve"> </w:t>
      </w:r>
      <w:proofErr w:type="spellStart"/>
      <w:r>
        <w:t>부분을</w:t>
      </w:r>
      <w:proofErr w:type="spellEnd"/>
      <w:r>
        <w:rPr>
          <w:lang w:eastAsia="ja-JP"/>
        </w:rPr>
        <w:t xml:space="preserve"> </w:t>
      </w:r>
      <w:proofErr w:type="spellStart"/>
      <w:r>
        <w:t>소비</w:t>
      </w:r>
      <w:proofErr w:type="spellEnd"/>
    </w:p>
    <w:p w14:paraId="3BE730B5" w14:textId="77777777" w:rsidR="00A714B2" w:rsidRDefault="00A714B2" w:rsidP="00A714B2">
      <w:pPr>
        <w:rPr>
          <w:lang w:eastAsia="ja-JP"/>
        </w:rPr>
      </w:pPr>
      <w:proofErr w:type="spellStart"/>
      <w:r>
        <w:t>다시</w:t>
      </w:r>
      <w:proofErr w:type="spellEnd"/>
      <w:r>
        <w:rPr>
          <w:lang w:eastAsia="ja-JP"/>
        </w:rPr>
        <w:t xml:space="preserve"> </w:t>
      </w:r>
      <w:proofErr w:type="spellStart"/>
      <w:r>
        <w:t>사기</w:t>
      </w:r>
      <w:proofErr w:type="spellEnd"/>
    </w:p>
    <w:p w14:paraId="2F445EBB" w14:textId="77777777" w:rsidR="00A714B2" w:rsidRDefault="00A714B2" w:rsidP="00A714B2">
      <w:pPr>
        <w:rPr>
          <w:lang w:eastAsia="ja-JP"/>
        </w:rPr>
      </w:pPr>
      <w:r>
        <w:rPr>
          <w:lang w:eastAsia="ja-JP"/>
        </w:rPr>
        <w:t>・</w:t>
      </w:r>
      <w:proofErr w:type="spellStart"/>
      <w:r>
        <w:t>소비한</w:t>
      </w:r>
      <w:proofErr w:type="spellEnd"/>
      <w:r>
        <w:rPr>
          <w:lang w:eastAsia="ja-JP"/>
        </w:rPr>
        <w:t xml:space="preserve"> </w:t>
      </w:r>
      <w:proofErr w:type="spellStart"/>
      <w:r>
        <w:t>부분을</w:t>
      </w:r>
      <w:proofErr w:type="spellEnd"/>
      <w:r>
        <w:rPr>
          <w:lang w:eastAsia="ja-JP"/>
        </w:rPr>
        <w:t xml:space="preserve"> </w:t>
      </w:r>
      <w:proofErr w:type="spellStart"/>
      <w:r>
        <w:t>다시</w:t>
      </w:r>
      <w:proofErr w:type="spellEnd"/>
      <w:r>
        <w:rPr>
          <w:lang w:eastAsia="ja-JP"/>
        </w:rPr>
        <w:t xml:space="preserve"> </w:t>
      </w:r>
      <w:proofErr w:type="spellStart"/>
      <w:r>
        <w:t>사기</w:t>
      </w:r>
      <w:proofErr w:type="spellEnd"/>
    </w:p>
    <w:p w14:paraId="6CF2F0A4" w14:textId="77777777" w:rsidR="00A714B2" w:rsidRDefault="00A714B2" w:rsidP="00A714B2">
      <w:proofErr w:type="spellStart"/>
      <w:r>
        <w:t>생활</w:t>
      </w:r>
      <w:proofErr w:type="spellEnd"/>
      <w:r>
        <w:t xml:space="preserve">, </w:t>
      </w:r>
      <w:proofErr w:type="spellStart"/>
      <w:r>
        <w:t>가족</w:t>
      </w:r>
      <w:proofErr w:type="spellEnd"/>
      <w:r>
        <w:t xml:space="preserve">, </w:t>
      </w:r>
      <w:proofErr w:type="spellStart"/>
      <w:r>
        <w:t>아이가</w:t>
      </w:r>
      <w:proofErr w:type="spellEnd"/>
      <w:r>
        <w:t xml:space="preserve"> </w:t>
      </w:r>
      <w:proofErr w:type="spellStart"/>
      <w:r>
        <w:t>있다</w:t>
      </w:r>
      <w:proofErr w:type="spellEnd"/>
      <w:r>
        <w:t xml:space="preserve">, </w:t>
      </w:r>
      <w:proofErr w:type="spellStart"/>
      <w:r>
        <w:t>애완동물이</w:t>
      </w:r>
      <w:proofErr w:type="spellEnd"/>
      <w:r>
        <w:t xml:space="preserve"> </w:t>
      </w:r>
      <w:proofErr w:type="spellStart"/>
      <w:r>
        <w:t>있다</w:t>
      </w:r>
      <w:proofErr w:type="spellEnd"/>
      <w:r>
        <w:t xml:space="preserve">, </w:t>
      </w:r>
      <w:proofErr w:type="spellStart"/>
      <w:r>
        <w:t>고령자나</w:t>
      </w:r>
      <w:proofErr w:type="spellEnd"/>
      <w:r>
        <w:t xml:space="preserve"> </w:t>
      </w:r>
      <w:proofErr w:type="spellStart"/>
      <w:r>
        <w:t>장애인이</w:t>
      </w:r>
      <w:proofErr w:type="spellEnd"/>
      <w:r>
        <w:t xml:space="preserve"> </w:t>
      </w:r>
      <w:proofErr w:type="spellStart"/>
      <w:r>
        <w:t>있다</w:t>
      </w:r>
      <w:proofErr w:type="spellEnd"/>
      <w:r>
        <w:t xml:space="preserve">… </w:t>
      </w:r>
      <w:proofErr w:type="spellStart"/>
      <w:r>
        <w:t>그런</w:t>
      </w:r>
      <w:proofErr w:type="spellEnd"/>
      <w:r>
        <w:t xml:space="preserve"> </w:t>
      </w:r>
      <w:proofErr w:type="spellStart"/>
      <w:r>
        <w:t>우리</w:t>
      </w:r>
      <w:proofErr w:type="spellEnd"/>
      <w:r>
        <w:t xml:space="preserve"> </w:t>
      </w:r>
      <w:proofErr w:type="spellStart"/>
      <w:r>
        <w:t>집은</w:t>
      </w:r>
      <w:proofErr w:type="spellEnd"/>
      <w:r>
        <w:t xml:space="preserve"> </w:t>
      </w:r>
      <w:proofErr w:type="spellStart"/>
      <w:r>
        <w:t>무엇을</w:t>
      </w:r>
      <w:proofErr w:type="spellEnd"/>
      <w:r>
        <w:t xml:space="preserve"> </w:t>
      </w:r>
      <w:proofErr w:type="spellStart"/>
      <w:r>
        <w:t>준비하면</w:t>
      </w:r>
      <w:proofErr w:type="spellEnd"/>
      <w:r>
        <w:t xml:space="preserve"> </w:t>
      </w:r>
      <w:proofErr w:type="spellStart"/>
      <w:r>
        <w:t>좋을까</w:t>
      </w:r>
      <w:proofErr w:type="spellEnd"/>
      <w:r>
        <w:t>?</w:t>
      </w:r>
    </w:p>
    <w:p w14:paraId="3F06B312" w14:textId="77777777" w:rsidR="00A714B2" w:rsidRDefault="00A714B2" w:rsidP="00A714B2">
      <w:proofErr w:type="spellStart"/>
      <w:r>
        <w:t>도쿄</w:t>
      </w:r>
      <w:proofErr w:type="spellEnd"/>
      <w:r>
        <w:t xml:space="preserve"> </w:t>
      </w:r>
      <w:proofErr w:type="spellStart"/>
      <w:r>
        <w:t>비축</w:t>
      </w:r>
      <w:proofErr w:type="spellEnd"/>
      <w:r>
        <w:t xml:space="preserve"> </w:t>
      </w:r>
      <w:proofErr w:type="spellStart"/>
      <w:r>
        <w:t>내비를</w:t>
      </w:r>
      <w:proofErr w:type="spellEnd"/>
      <w:r>
        <w:t xml:space="preserve"> </w:t>
      </w:r>
      <w:proofErr w:type="spellStart"/>
      <w:r>
        <w:t>확인</w:t>
      </w:r>
      <w:proofErr w:type="spellEnd"/>
      <w:r>
        <w:t>!</w:t>
      </w:r>
    </w:p>
    <w:p w14:paraId="7F109E2A" w14:textId="77777777" w:rsidR="00A714B2" w:rsidRDefault="00A714B2" w:rsidP="00A714B2">
      <w:r>
        <w:t>【</w:t>
      </w:r>
      <w:proofErr w:type="spellStart"/>
      <w:r>
        <w:t>공조</w:t>
      </w:r>
      <w:proofErr w:type="spellEnd"/>
      <w:r>
        <w:t xml:space="preserve"> point</w:t>
      </w:r>
      <w:r>
        <w:t>】</w:t>
      </w:r>
      <w:r>
        <w:t xml:space="preserve"> </w:t>
      </w:r>
      <w:proofErr w:type="spellStart"/>
      <w:r>
        <w:t>맨션의</w:t>
      </w:r>
      <w:proofErr w:type="spellEnd"/>
      <w:r>
        <w:t xml:space="preserve"> </w:t>
      </w:r>
      <w:proofErr w:type="spellStart"/>
      <w:r>
        <w:t>공유</w:t>
      </w:r>
      <w:proofErr w:type="spellEnd"/>
      <w:r>
        <w:t xml:space="preserve"> </w:t>
      </w:r>
      <w:proofErr w:type="spellStart"/>
      <w:r>
        <w:t>공간에</w:t>
      </w:r>
      <w:proofErr w:type="spellEnd"/>
      <w:r>
        <w:t xml:space="preserve"> </w:t>
      </w:r>
      <w:proofErr w:type="spellStart"/>
      <w:r>
        <w:t>비축하는</w:t>
      </w:r>
      <w:proofErr w:type="spellEnd"/>
      <w:r>
        <w:t xml:space="preserve"> </w:t>
      </w:r>
      <w:proofErr w:type="spellStart"/>
      <w:r>
        <w:t>것도</w:t>
      </w:r>
      <w:proofErr w:type="spellEnd"/>
      <w:r>
        <w:t xml:space="preserve"> </w:t>
      </w:r>
      <w:proofErr w:type="spellStart"/>
      <w:r>
        <w:t>가능해요</w:t>
      </w:r>
      <w:proofErr w:type="spellEnd"/>
      <w:r>
        <w:t>!</w:t>
      </w:r>
    </w:p>
    <w:p w14:paraId="52EE8E9E" w14:textId="77777777" w:rsidR="007D08BD" w:rsidRDefault="007D08BD">
      <w:r>
        <w:br w:type="page"/>
      </w:r>
    </w:p>
    <w:p w14:paraId="24E22DF3" w14:textId="47BC8BE2" w:rsidR="007D08BD" w:rsidRDefault="007D08BD" w:rsidP="007D08BD">
      <w:pPr>
        <w:pStyle w:val="1"/>
      </w:pPr>
      <w:r>
        <w:lastRenderedPageBreak/>
        <w:t>■</w:t>
      </w:r>
      <w:proofErr w:type="spellStart"/>
      <w:r w:rsidRPr="00A714B2">
        <w:rPr>
          <w:rFonts w:ascii="Malgun Gothic" w:eastAsia="Malgun Gothic" w:hAnsi="Malgun Gothic" w:cs="Malgun Gothic" w:hint="eastAsia"/>
        </w:rPr>
        <w:t>페이지</w:t>
      </w:r>
      <w:proofErr w:type="spellEnd"/>
      <w:r w:rsidRPr="00A714B2">
        <w:t xml:space="preserve"> </w:t>
      </w:r>
      <w:r>
        <w:rPr>
          <w:rFonts w:hint="eastAsia"/>
          <w:lang w:eastAsia="ja-JP"/>
        </w:rPr>
        <w:t>10</w:t>
      </w:r>
    </w:p>
    <w:p w14:paraId="5A4299A5" w14:textId="77777777" w:rsidR="00A714B2" w:rsidRDefault="00A714B2" w:rsidP="00A714B2">
      <w:proofErr w:type="spellStart"/>
      <w:r>
        <w:t>수도가</w:t>
      </w:r>
      <w:proofErr w:type="spellEnd"/>
      <w:r>
        <w:t xml:space="preserve"> </w:t>
      </w:r>
      <w:proofErr w:type="spellStart"/>
      <w:r>
        <w:t>사용할</w:t>
      </w:r>
      <w:proofErr w:type="spellEnd"/>
      <w:r>
        <w:t xml:space="preserve"> </w:t>
      </w:r>
      <w:r>
        <w:t>수</w:t>
      </w:r>
      <w:r>
        <w:t xml:space="preserve"> </w:t>
      </w:r>
      <w:proofErr w:type="spellStart"/>
      <w:r>
        <w:t>없다</w:t>
      </w:r>
      <w:proofErr w:type="spellEnd"/>
      <w:r>
        <w:t xml:space="preserve">! ➡ </w:t>
      </w:r>
      <w:proofErr w:type="spellStart"/>
      <w:r>
        <w:t>물을</w:t>
      </w:r>
      <w:proofErr w:type="spellEnd"/>
      <w:r>
        <w:t xml:space="preserve"> </w:t>
      </w:r>
      <w:proofErr w:type="spellStart"/>
      <w:r>
        <w:t>비축해두면</w:t>
      </w:r>
      <w:proofErr w:type="spellEnd"/>
      <w:r>
        <w:t xml:space="preserve"> </w:t>
      </w:r>
      <w:proofErr w:type="spellStart"/>
      <w:r>
        <w:t>안심</w:t>
      </w:r>
      <w:proofErr w:type="spellEnd"/>
      <w:r>
        <w:t>!</w:t>
      </w:r>
    </w:p>
    <w:p w14:paraId="480D391D" w14:textId="77777777" w:rsidR="00A714B2" w:rsidRDefault="00A714B2" w:rsidP="00A714B2">
      <w:r>
        <w:t>1</w:t>
      </w:r>
      <w:r>
        <w:t>인당</w:t>
      </w:r>
      <w:r>
        <w:t xml:space="preserve"> </w:t>
      </w:r>
      <w:proofErr w:type="spellStart"/>
      <w:r>
        <w:t>하루</w:t>
      </w:r>
      <w:proofErr w:type="spellEnd"/>
      <w:r>
        <w:t xml:space="preserve"> </w:t>
      </w:r>
      <w:r>
        <w:t>약</w:t>
      </w:r>
      <w:r>
        <w:t xml:space="preserve"> 3</w:t>
      </w:r>
      <w:r>
        <w:t>리터가</w:t>
      </w:r>
      <w:r>
        <w:t xml:space="preserve"> </w:t>
      </w:r>
      <w:proofErr w:type="spellStart"/>
      <w:r>
        <w:t>기준</w:t>
      </w:r>
      <w:proofErr w:type="spellEnd"/>
    </w:p>
    <w:p w14:paraId="3E54F623" w14:textId="77777777" w:rsidR="00A714B2" w:rsidRDefault="00A714B2" w:rsidP="00A714B2">
      <w:proofErr w:type="spellStart"/>
      <w:r>
        <w:t>많은</w:t>
      </w:r>
      <w:proofErr w:type="spellEnd"/>
      <w:r>
        <w:t xml:space="preserve"> </w:t>
      </w:r>
      <w:proofErr w:type="spellStart"/>
      <w:r>
        <w:t>맨션에서는</w:t>
      </w:r>
      <w:proofErr w:type="spellEnd"/>
      <w:r>
        <w:t xml:space="preserve"> </w:t>
      </w:r>
      <w:proofErr w:type="spellStart"/>
      <w:r>
        <w:t>급수</w:t>
      </w:r>
      <w:proofErr w:type="spellEnd"/>
      <w:r>
        <w:t xml:space="preserve"> </w:t>
      </w:r>
      <w:proofErr w:type="spellStart"/>
      <w:r>
        <w:t>펌프로</w:t>
      </w:r>
      <w:proofErr w:type="spellEnd"/>
      <w:r>
        <w:t xml:space="preserve"> </w:t>
      </w:r>
      <w:proofErr w:type="spellStart"/>
      <w:r>
        <w:t>물을</w:t>
      </w:r>
      <w:proofErr w:type="spellEnd"/>
      <w:r>
        <w:t xml:space="preserve"> </w:t>
      </w:r>
      <w:proofErr w:type="spellStart"/>
      <w:r>
        <w:t>위층까지</w:t>
      </w:r>
      <w:proofErr w:type="spellEnd"/>
      <w:r>
        <w:t xml:space="preserve"> </w:t>
      </w:r>
      <w:proofErr w:type="spellStart"/>
      <w:r>
        <w:t>끌어올리고</w:t>
      </w:r>
      <w:proofErr w:type="spellEnd"/>
      <w:r>
        <w:t xml:space="preserve"> </w:t>
      </w:r>
      <w:proofErr w:type="spellStart"/>
      <w:r>
        <w:t>있지만</w:t>
      </w:r>
      <w:proofErr w:type="spellEnd"/>
      <w:r>
        <w:t xml:space="preserve">, </w:t>
      </w:r>
      <w:proofErr w:type="spellStart"/>
      <w:r>
        <w:t>정전이</w:t>
      </w:r>
      <w:proofErr w:type="spellEnd"/>
      <w:r>
        <w:t xml:space="preserve"> </w:t>
      </w:r>
      <w:proofErr w:type="spellStart"/>
      <w:r>
        <w:t>발생하면</w:t>
      </w:r>
      <w:proofErr w:type="spellEnd"/>
      <w:r>
        <w:t xml:space="preserve"> </w:t>
      </w:r>
      <w:proofErr w:type="spellStart"/>
      <w:r>
        <w:t>급수</w:t>
      </w:r>
      <w:proofErr w:type="spellEnd"/>
      <w:r>
        <w:t xml:space="preserve"> </w:t>
      </w:r>
      <w:proofErr w:type="spellStart"/>
      <w:r>
        <w:t>펌프가</w:t>
      </w:r>
      <w:proofErr w:type="spellEnd"/>
      <w:r>
        <w:t xml:space="preserve"> </w:t>
      </w:r>
      <w:proofErr w:type="spellStart"/>
      <w:r>
        <w:t>멈추고</w:t>
      </w:r>
      <w:proofErr w:type="spellEnd"/>
      <w:r>
        <w:t xml:space="preserve"> </w:t>
      </w:r>
      <w:proofErr w:type="spellStart"/>
      <w:r>
        <w:t>수도를</w:t>
      </w:r>
      <w:proofErr w:type="spellEnd"/>
      <w:r>
        <w:t xml:space="preserve"> </w:t>
      </w:r>
      <w:proofErr w:type="spellStart"/>
      <w:r>
        <w:t>사용할</w:t>
      </w:r>
      <w:proofErr w:type="spellEnd"/>
      <w:r>
        <w:t xml:space="preserve"> </w:t>
      </w:r>
      <w:r>
        <w:t>수</w:t>
      </w:r>
      <w:r>
        <w:t xml:space="preserve"> </w:t>
      </w:r>
      <w:proofErr w:type="spellStart"/>
      <w:r>
        <w:t>없게</w:t>
      </w:r>
      <w:proofErr w:type="spellEnd"/>
      <w:r>
        <w:t xml:space="preserve"> </w:t>
      </w:r>
      <w:proofErr w:type="spellStart"/>
      <w:r>
        <w:t>됩니다</w:t>
      </w:r>
      <w:proofErr w:type="spellEnd"/>
      <w:r>
        <w:t xml:space="preserve">. </w:t>
      </w:r>
      <w:proofErr w:type="spellStart"/>
      <w:r>
        <w:t>지진</w:t>
      </w:r>
      <w:proofErr w:type="spellEnd"/>
      <w:r>
        <w:t xml:space="preserve"> </w:t>
      </w:r>
      <w:proofErr w:type="spellStart"/>
      <w:r>
        <w:t>발생</w:t>
      </w:r>
      <w:proofErr w:type="spellEnd"/>
      <w:r>
        <w:t xml:space="preserve"> </w:t>
      </w:r>
      <w:r>
        <w:t>후</w:t>
      </w:r>
      <w:r>
        <w:t xml:space="preserve"> </w:t>
      </w:r>
      <w:proofErr w:type="spellStart"/>
      <w:r>
        <w:t>계획</w:t>
      </w:r>
      <w:proofErr w:type="spellEnd"/>
      <w:r>
        <w:t xml:space="preserve"> </w:t>
      </w:r>
      <w:proofErr w:type="spellStart"/>
      <w:r>
        <w:t>정전</w:t>
      </w:r>
      <w:proofErr w:type="spellEnd"/>
      <w:r>
        <w:t xml:space="preserve"> </w:t>
      </w:r>
      <w:proofErr w:type="spellStart"/>
      <w:r>
        <w:t>등이</w:t>
      </w:r>
      <w:proofErr w:type="spellEnd"/>
      <w:r>
        <w:t xml:space="preserve"> </w:t>
      </w:r>
      <w:proofErr w:type="spellStart"/>
      <w:r>
        <w:t>실시될</w:t>
      </w:r>
      <w:proofErr w:type="spellEnd"/>
      <w:r>
        <w:t xml:space="preserve"> </w:t>
      </w:r>
      <w:r>
        <w:t>수</w:t>
      </w:r>
      <w:r>
        <w:t xml:space="preserve"> </w:t>
      </w:r>
      <w:proofErr w:type="spellStart"/>
      <w:r>
        <w:t>있으므로</w:t>
      </w:r>
      <w:proofErr w:type="spellEnd"/>
      <w:r>
        <w:t xml:space="preserve">, </w:t>
      </w:r>
      <w:proofErr w:type="spellStart"/>
      <w:r>
        <w:t>여유</w:t>
      </w:r>
      <w:proofErr w:type="spellEnd"/>
      <w:r>
        <w:t xml:space="preserve"> </w:t>
      </w:r>
      <w:proofErr w:type="spellStart"/>
      <w:r>
        <w:t>있는</w:t>
      </w:r>
      <w:proofErr w:type="spellEnd"/>
      <w:r>
        <w:t xml:space="preserve"> </w:t>
      </w:r>
      <w:proofErr w:type="spellStart"/>
      <w:r>
        <w:t>물의</w:t>
      </w:r>
      <w:proofErr w:type="spellEnd"/>
      <w:r>
        <w:t xml:space="preserve"> </w:t>
      </w:r>
      <w:proofErr w:type="spellStart"/>
      <w:r>
        <w:t>비축이</w:t>
      </w:r>
      <w:proofErr w:type="spellEnd"/>
      <w:r>
        <w:t xml:space="preserve"> </w:t>
      </w:r>
      <w:proofErr w:type="spellStart"/>
      <w:r>
        <w:t>필요합니다</w:t>
      </w:r>
      <w:proofErr w:type="spellEnd"/>
      <w:r>
        <w:t>.</w:t>
      </w:r>
    </w:p>
    <w:p w14:paraId="5C736611" w14:textId="77777777" w:rsidR="00A714B2" w:rsidRDefault="00A714B2" w:rsidP="00A714B2"/>
    <w:p w14:paraId="521F93B5" w14:textId="77777777" w:rsidR="00A714B2" w:rsidRDefault="00A714B2" w:rsidP="00A714B2">
      <w:r>
        <w:t>●</w:t>
      </w:r>
      <w:proofErr w:type="spellStart"/>
      <w:r>
        <w:t>기타</w:t>
      </w:r>
      <w:proofErr w:type="spellEnd"/>
      <w:r>
        <w:t xml:space="preserve"> </w:t>
      </w:r>
      <w:proofErr w:type="spellStart"/>
      <w:r>
        <w:t>대응</w:t>
      </w:r>
      <w:proofErr w:type="spellEnd"/>
      <w:r>
        <w:t xml:space="preserve"> </w:t>
      </w:r>
      <w:r>
        <w:t>방법</w:t>
      </w:r>
      <w:r>
        <w:t>1</w:t>
      </w:r>
    </w:p>
    <w:p w14:paraId="2072786C" w14:textId="77777777" w:rsidR="00A714B2" w:rsidRDefault="00A714B2" w:rsidP="00A714B2">
      <w:proofErr w:type="spellStart"/>
      <w:r>
        <w:t>맨션의</w:t>
      </w:r>
      <w:proofErr w:type="spellEnd"/>
      <w:r>
        <w:t xml:space="preserve"> </w:t>
      </w:r>
      <w:proofErr w:type="spellStart"/>
      <w:r>
        <w:t>수조</w:t>
      </w:r>
      <w:proofErr w:type="spellEnd"/>
      <w:r>
        <w:t xml:space="preserve"> </w:t>
      </w:r>
      <w:proofErr w:type="spellStart"/>
      <w:r>
        <w:t>탱크를</w:t>
      </w:r>
      <w:proofErr w:type="spellEnd"/>
      <w:r>
        <w:t xml:space="preserve"> </w:t>
      </w:r>
      <w:proofErr w:type="spellStart"/>
      <w:r>
        <w:t>활용【공조</w:t>
      </w:r>
      <w:proofErr w:type="spellEnd"/>
      <w:r>
        <w:t xml:space="preserve"> </w:t>
      </w:r>
      <w:proofErr w:type="spellStart"/>
      <w:r>
        <w:t>포인트</w:t>
      </w:r>
      <w:proofErr w:type="spellEnd"/>
      <w:r>
        <w:t>】</w:t>
      </w:r>
    </w:p>
    <w:p w14:paraId="62828FC3" w14:textId="77777777" w:rsidR="00A714B2" w:rsidRDefault="00A714B2" w:rsidP="00A714B2">
      <w:proofErr w:type="spellStart"/>
      <w:r>
        <w:t>맨션에는</w:t>
      </w:r>
      <w:proofErr w:type="spellEnd"/>
      <w:r>
        <w:t xml:space="preserve"> </w:t>
      </w:r>
      <w:proofErr w:type="spellStart"/>
      <w:r>
        <w:t>수조</w:t>
      </w:r>
      <w:proofErr w:type="spellEnd"/>
      <w:r>
        <w:t xml:space="preserve"> </w:t>
      </w:r>
      <w:proofErr w:type="spellStart"/>
      <w:r>
        <w:t>탱크가</w:t>
      </w:r>
      <w:proofErr w:type="spellEnd"/>
      <w:r>
        <w:t xml:space="preserve"> </w:t>
      </w:r>
      <w:proofErr w:type="spellStart"/>
      <w:r>
        <w:t>설치되어</w:t>
      </w:r>
      <w:proofErr w:type="spellEnd"/>
      <w:r>
        <w:t xml:space="preserve"> </w:t>
      </w:r>
      <w:proofErr w:type="spellStart"/>
      <w:r>
        <w:t>있는</w:t>
      </w:r>
      <w:proofErr w:type="spellEnd"/>
      <w:r>
        <w:t xml:space="preserve"> </w:t>
      </w:r>
      <w:proofErr w:type="spellStart"/>
      <w:r>
        <w:t>경우가</w:t>
      </w:r>
      <w:proofErr w:type="spellEnd"/>
      <w:r>
        <w:t xml:space="preserve"> </w:t>
      </w:r>
      <w:proofErr w:type="spellStart"/>
      <w:r>
        <w:t>많으며</w:t>
      </w:r>
      <w:proofErr w:type="spellEnd"/>
      <w:r>
        <w:t xml:space="preserve">, </w:t>
      </w:r>
      <w:proofErr w:type="spellStart"/>
      <w:r>
        <w:t>재해</w:t>
      </w:r>
      <w:proofErr w:type="spellEnd"/>
      <w:r>
        <w:t xml:space="preserve"> </w:t>
      </w:r>
      <w:proofErr w:type="spellStart"/>
      <w:r>
        <w:t>시에는</w:t>
      </w:r>
      <w:proofErr w:type="spellEnd"/>
      <w:r>
        <w:t xml:space="preserve"> </w:t>
      </w:r>
      <w:r>
        <w:t>이</w:t>
      </w:r>
      <w:r>
        <w:t xml:space="preserve"> </w:t>
      </w:r>
      <w:proofErr w:type="spellStart"/>
      <w:r>
        <w:t>수조</w:t>
      </w:r>
      <w:proofErr w:type="spellEnd"/>
      <w:r>
        <w:t xml:space="preserve"> </w:t>
      </w:r>
      <w:proofErr w:type="spellStart"/>
      <w:r>
        <w:t>탱크</w:t>
      </w:r>
      <w:proofErr w:type="spellEnd"/>
      <w:r>
        <w:t xml:space="preserve"> </w:t>
      </w:r>
      <w:proofErr w:type="spellStart"/>
      <w:r>
        <w:t>내의</w:t>
      </w:r>
      <w:proofErr w:type="spellEnd"/>
      <w:r>
        <w:t xml:space="preserve"> </w:t>
      </w:r>
      <w:proofErr w:type="spellStart"/>
      <w:r>
        <w:t>물을</w:t>
      </w:r>
      <w:proofErr w:type="spellEnd"/>
      <w:r>
        <w:t xml:space="preserve"> </w:t>
      </w:r>
      <w:proofErr w:type="spellStart"/>
      <w:r>
        <w:t>유효하게</w:t>
      </w:r>
      <w:proofErr w:type="spellEnd"/>
      <w:r>
        <w:t xml:space="preserve"> </w:t>
      </w:r>
      <w:proofErr w:type="spellStart"/>
      <w:r>
        <w:t>활용할</w:t>
      </w:r>
      <w:proofErr w:type="spellEnd"/>
      <w:r>
        <w:t xml:space="preserve"> </w:t>
      </w:r>
      <w:r>
        <w:t>수</w:t>
      </w:r>
      <w:r>
        <w:t xml:space="preserve"> </w:t>
      </w:r>
      <w:proofErr w:type="spellStart"/>
      <w:r>
        <w:t>있도록</w:t>
      </w:r>
      <w:proofErr w:type="spellEnd"/>
      <w:r>
        <w:t xml:space="preserve">, </w:t>
      </w:r>
      <w:proofErr w:type="spellStart"/>
      <w:r>
        <w:t>수조</w:t>
      </w:r>
      <w:proofErr w:type="spellEnd"/>
      <w:r>
        <w:t xml:space="preserve"> </w:t>
      </w:r>
      <w:proofErr w:type="spellStart"/>
      <w:r>
        <w:t>탱크에</w:t>
      </w:r>
      <w:proofErr w:type="spellEnd"/>
      <w:r>
        <w:t xml:space="preserve"> </w:t>
      </w:r>
      <w:proofErr w:type="spellStart"/>
      <w:r>
        <w:t>비상용</w:t>
      </w:r>
      <w:proofErr w:type="spellEnd"/>
      <w:r>
        <w:t xml:space="preserve"> </w:t>
      </w:r>
      <w:proofErr w:type="spellStart"/>
      <w:r>
        <w:t>급수</w:t>
      </w:r>
      <w:proofErr w:type="spellEnd"/>
      <w:r>
        <w:t xml:space="preserve"> </w:t>
      </w:r>
      <w:proofErr w:type="spellStart"/>
      <w:r>
        <w:t>밸브를</w:t>
      </w:r>
      <w:proofErr w:type="spellEnd"/>
      <w:r>
        <w:t xml:space="preserve"> </w:t>
      </w:r>
      <w:proofErr w:type="spellStart"/>
      <w:r>
        <w:t>설치하는</w:t>
      </w:r>
      <w:proofErr w:type="spellEnd"/>
      <w:r>
        <w:t xml:space="preserve"> </w:t>
      </w:r>
      <w:proofErr w:type="spellStart"/>
      <w:r>
        <w:t>것이</w:t>
      </w:r>
      <w:proofErr w:type="spellEnd"/>
      <w:r>
        <w:t xml:space="preserve"> </w:t>
      </w:r>
      <w:proofErr w:type="spellStart"/>
      <w:r>
        <w:t>가능합니다</w:t>
      </w:r>
      <w:proofErr w:type="spellEnd"/>
      <w:r>
        <w:t>.</w:t>
      </w:r>
    </w:p>
    <w:p w14:paraId="45D22573" w14:textId="77777777" w:rsidR="00A714B2" w:rsidRDefault="00A714B2" w:rsidP="00A714B2">
      <w:proofErr w:type="spellStart"/>
      <w:r>
        <w:t>자세한</w:t>
      </w:r>
      <w:proofErr w:type="spellEnd"/>
      <w:r>
        <w:t xml:space="preserve"> </w:t>
      </w:r>
      <w:proofErr w:type="spellStart"/>
      <w:r>
        <w:t>내용은</w:t>
      </w:r>
      <w:proofErr w:type="spellEnd"/>
      <w:r>
        <w:t xml:space="preserve"> </w:t>
      </w:r>
      <w:proofErr w:type="spellStart"/>
      <w:r>
        <w:t>도쿄도</w:t>
      </w:r>
      <w:proofErr w:type="spellEnd"/>
      <w:r>
        <w:t xml:space="preserve"> </w:t>
      </w:r>
      <w:proofErr w:type="spellStart"/>
      <w:r>
        <w:t>수도국</w:t>
      </w:r>
      <w:proofErr w:type="spellEnd"/>
      <w:r>
        <w:t xml:space="preserve"> </w:t>
      </w:r>
      <w:proofErr w:type="spellStart"/>
      <w:r>
        <w:t>홈페이지를</w:t>
      </w:r>
      <w:proofErr w:type="spellEnd"/>
      <w:r>
        <w:t xml:space="preserve"> </w:t>
      </w:r>
      <w:proofErr w:type="spellStart"/>
      <w:r>
        <w:t>확인</w:t>
      </w:r>
      <w:proofErr w:type="spellEnd"/>
      <w:r>
        <w:t>!</w:t>
      </w:r>
    </w:p>
    <w:p w14:paraId="29F37F0D" w14:textId="77777777" w:rsidR="00A714B2" w:rsidRDefault="00A714B2" w:rsidP="00A714B2"/>
    <w:p w14:paraId="7D5DDA21" w14:textId="77777777" w:rsidR="00A714B2" w:rsidRDefault="00A714B2" w:rsidP="00A714B2">
      <w:r>
        <w:t>●</w:t>
      </w:r>
      <w:proofErr w:type="spellStart"/>
      <w:r>
        <w:t>기타</w:t>
      </w:r>
      <w:proofErr w:type="spellEnd"/>
      <w:r>
        <w:t xml:space="preserve"> </w:t>
      </w:r>
      <w:proofErr w:type="spellStart"/>
      <w:r>
        <w:t>대응</w:t>
      </w:r>
      <w:proofErr w:type="spellEnd"/>
      <w:r>
        <w:t xml:space="preserve"> </w:t>
      </w:r>
      <w:r>
        <w:t>방법</w:t>
      </w:r>
      <w:r>
        <w:t>2</w:t>
      </w:r>
    </w:p>
    <w:p w14:paraId="14861DF9" w14:textId="77777777" w:rsidR="00A714B2" w:rsidRDefault="00A714B2" w:rsidP="00A714B2">
      <w:proofErr w:type="spellStart"/>
      <w:r>
        <w:t>재해</w:t>
      </w:r>
      <w:proofErr w:type="spellEnd"/>
      <w:r>
        <w:t xml:space="preserve"> </w:t>
      </w:r>
      <w:r>
        <w:t>시</w:t>
      </w:r>
      <w:r>
        <w:t xml:space="preserve"> </w:t>
      </w:r>
      <w:proofErr w:type="spellStart"/>
      <w:r>
        <w:t>급수</w:t>
      </w:r>
      <w:proofErr w:type="spellEnd"/>
      <w:r>
        <w:t xml:space="preserve"> </w:t>
      </w:r>
      <w:proofErr w:type="spellStart"/>
      <w:r>
        <w:t>스테이션을</w:t>
      </w:r>
      <w:proofErr w:type="spellEnd"/>
      <w:r>
        <w:t xml:space="preserve"> </w:t>
      </w:r>
      <w:proofErr w:type="spellStart"/>
      <w:r>
        <w:t>활용</w:t>
      </w:r>
      <w:proofErr w:type="spellEnd"/>
    </w:p>
    <w:p w14:paraId="7838A834" w14:textId="77777777" w:rsidR="00A714B2" w:rsidRDefault="00A714B2" w:rsidP="00A714B2">
      <w:proofErr w:type="spellStart"/>
      <w:r>
        <w:t>지진</w:t>
      </w:r>
      <w:proofErr w:type="spellEnd"/>
      <w:r>
        <w:t xml:space="preserve"> </w:t>
      </w:r>
      <w:proofErr w:type="spellStart"/>
      <w:r>
        <w:t>재해</w:t>
      </w:r>
      <w:proofErr w:type="spellEnd"/>
      <w:r>
        <w:t xml:space="preserve"> </w:t>
      </w:r>
      <w:r>
        <w:t>시</w:t>
      </w:r>
      <w:r>
        <w:t xml:space="preserve"> </w:t>
      </w:r>
      <w:proofErr w:type="spellStart"/>
      <w:r>
        <w:t>음료수</w:t>
      </w:r>
      <w:proofErr w:type="spellEnd"/>
      <w:r>
        <w:t xml:space="preserve"> </w:t>
      </w:r>
      <w:proofErr w:type="spellStart"/>
      <w:r>
        <w:t>등의</w:t>
      </w:r>
      <w:proofErr w:type="spellEnd"/>
      <w:r>
        <w:t xml:space="preserve"> </w:t>
      </w:r>
      <w:proofErr w:type="spellStart"/>
      <w:r>
        <w:t>확보를</w:t>
      </w:r>
      <w:proofErr w:type="spellEnd"/>
      <w:r>
        <w:t xml:space="preserve"> </w:t>
      </w:r>
      <w:proofErr w:type="spellStart"/>
      <w:r>
        <w:t>위해</w:t>
      </w:r>
      <w:proofErr w:type="spellEnd"/>
      <w:r>
        <w:t xml:space="preserve">, </w:t>
      </w:r>
      <w:proofErr w:type="spellStart"/>
      <w:r>
        <w:t>거주지에서</w:t>
      </w:r>
      <w:proofErr w:type="spellEnd"/>
      <w:r>
        <w:t xml:space="preserve"> </w:t>
      </w:r>
      <w:proofErr w:type="spellStart"/>
      <w:r>
        <w:t>대략</w:t>
      </w:r>
      <w:proofErr w:type="spellEnd"/>
      <w:r>
        <w:t xml:space="preserve"> </w:t>
      </w:r>
      <w:proofErr w:type="spellStart"/>
      <w:r>
        <w:t>반경</w:t>
      </w:r>
      <w:proofErr w:type="spellEnd"/>
      <w:r>
        <w:t xml:space="preserve"> 2km </w:t>
      </w:r>
      <w:proofErr w:type="spellStart"/>
      <w:r>
        <w:t>이내에</w:t>
      </w:r>
      <w:proofErr w:type="spellEnd"/>
      <w:r>
        <w:t xml:space="preserve"> 1</w:t>
      </w:r>
      <w:r>
        <w:t>곳의</w:t>
      </w:r>
      <w:r>
        <w:t xml:space="preserve"> </w:t>
      </w:r>
      <w:proofErr w:type="spellStart"/>
      <w:r>
        <w:t>재해</w:t>
      </w:r>
      <w:proofErr w:type="spellEnd"/>
      <w:r>
        <w:t xml:space="preserve"> </w:t>
      </w:r>
      <w:r>
        <w:t>시</w:t>
      </w:r>
      <w:r>
        <w:t xml:space="preserve"> </w:t>
      </w:r>
      <w:proofErr w:type="spellStart"/>
      <w:r>
        <w:t>급수</w:t>
      </w:r>
      <w:proofErr w:type="spellEnd"/>
      <w:r>
        <w:t xml:space="preserve"> </w:t>
      </w:r>
      <w:proofErr w:type="spellStart"/>
      <w:proofErr w:type="gramStart"/>
      <w:r>
        <w:t>스테이션</w:t>
      </w:r>
      <w:proofErr w:type="spellEnd"/>
      <w:r>
        <w:t>(</w:t>
      </w:r>
      <w:proofErr w:type="spellStart"/>
      <w:proofErr w:type="gramEnd"/>
      <w:r>
        <w:t>급수</w:t>
      </w:r>
      <w:proofErr w:type="spellEnd"/>
      <w:r>
        <w:t xml:space="preserve"> </w:t>
      </w:r>
      <w:proofErr w:type="spellStart"/>
      <w:r>
        <w:t>거점</w:t>
      </w:r>
      <w:proofErr w:type="spellEnd"/>
      <w:r>
        <w:t>)</w:t>
      </w:r>
      <w:r>
        <w:t>을</w:t>
      </w:r>
      <w:r>
        <w:t xml:space="preserve"> </w:t>
      </w:r>
      <w:proofErr w:type="spellStart"/>
      <w:r>
        <w:t>정비하고</w:t>
      </w:r>
      <w:proofErr w:type="spellEnd"/>
      <w:r>
        <w:t xml:space="preserve">, </w:t>
      </w:r>
      <w:proofErr w:type="spellStart"/>
      <w:r>
        <w:t>초중학교</w:t>
      </w:r>
      <w:proofErr w:type="spellEnd"/>
      <w:r>
        <w:t xml:space="preserve"> </w:t>
      </w:r>
      <w:proofErr w:type="spellStart"/>
      <w:r>
        <w:t>등의</w:t>
      </w:r>
      <w:proofErr w:type="spellEnd"/>
      <w:r>
        <w:t xml:space="preserve"> </w:t>
      </w:r>
      <w:proofErr w:type="spellStart"/>
      <w:r>
        <w:t>피난처에는</w:t>
      </w:r>
      <w:proofErr w:type="spellEnd"/>
      <w:r>
        <w:t xml:space="preserve"> </w:t>
      </w:r>
      <w:proofErr w:type="spellStart"/>
      <w:r>
        <w:t>응급</w:t>
      </w:r>
      <w:proofErr w:type="spellEnd"/>
      <w:r>
        <w:t xml:space="preserve"> </w:t>
      </w:r>
      <w:proofErr w:type="spellStart"/>
      <w:r>
        <w:t>급수</w:t>
      </w:r>
      <w:proofErr w:type="spellEnd"/>
      <w:r>
        <w:t xml:space="preserve"> </w:t>
      </w:r>
      <w:proofErr w:type="spellStart"/>
      <w:r>
        <w:t>자재</w:t>
      </w:r>
      <w:proofErr w:type="spellEnd"/>
      <w:r>
        <w:t xml:space="preserve"> </w:t>
      </w:r>
      <w:proofErr w:type="spellStart"/>
      <w:r>
        <w:t>등을</w:t>
      </w:r>
      <w:proofErr w:type="spellEnd"/>
      <w:r>
        <w:t xml:space="preserve"> </w:t>
      </w:r>
      <w:proofErr w:type="spellStart"/>
      <w:r>
        <w:t>설치하고</w:t>
      </w:r>
      <w:proofErr w:type="spellEnd"/>
      <w:r>
        <w:t xml:space="preserve"> </w:t>
      </w:r>
      <w:proofErr w:type="spellStart"/>
      <w:r>
        <w:t>있습니다</w:t>
      </w:r>
      <w:proofErr w:type="spellEnd"/>
      <w:r>
        <w:t>.</w:t>
      </w:r>
    </w:p>
    <w:p w14:paraId="3099CF6C" w14:textId="77777777" w:rsidR="00A714B2" w:rsidRDefault="00A714B2" w:rsidP="00A714B2"/>
    <w:p w14:paraId="22A5A820" w14:textId="77777777" w:rsidR="007D08BD" w:rsidRDefault="007D08BD">
      <w:r>
        <w:br w:type="page"/>
      </w:r>
    </w:p>
    <w:p w14:paraId="482F93D7" w14:textId="47783132" w:rsidR="007D08BD" w:rsidRDefault="007D08BD" w:rsidP="007D08BD">
      <w:pPr>
        <w:pStyle w:val="1"/>
      </w:pPr>
      <w:r>
        <w:lastRenderedPageBreak/>
        <w:t>■</w:t>
      </w:r>
      <w:proofErr w:type="spellStart"/>
      <w:r w:rsidRPr="00A714B2">
        <w:rPr>
          <w:rFonts w:ascii="Malgun Gothic" w:eastAsia="Malgun Gothic" w:hAnsi="Malgun Gothic" w:cs="Malgun Gothic" w:hint="eastAsia"/>
        </w:rPr>
        <w:t>페이지</w:t>
      </w:r>
      <w:proofErr w:type="spellEnd"/>
      <w:r w:rsidRPr="00A714B2">
        <w:t xml:space="preserve"> </w:t>
      </w:r>
      <w:r>
        <w:rPr>
          <w:rFonts w:hint="eastAsia"/>
          <w:lang w:eastAsia="ja-JP"/>
        </w:rPr>
        <w:t>11</w:t>
      </w:r>
    </w:p>
    <w:p w14:paraId="6AE77DD0" w14:textId="77777777" w:rsidR="00A714B2" w:rsidRDefault="00A714B2" w:rsidP="00A714B2">
      <w:r>
        <w:t>핀치</w:t>
      </w:r>
      <w:r>
        <w:t xml:space="preserve">2: </w:t>
      </w:r>
      <w:proofErr w:type="spellStart"/>
      <w:r>
        <w:t>가구가</w:t>
      </w:r>
      <w:proofErr w:type="spellEnd"/>
      <w:r>
        <w:t xml:space="preserve"> </w:t>
      </w:r>
      <w:proofErr w:type="spellStart"/>
      <w:r>
        <w:t>넘어졌다</w:t>
      </w:r>
      <w:proofErr w:type="spellEnd"/>
      <w:r>
        <w:t xml:space="preserve">! ➡ </w:t>
      </w:r>
      <w:proofErr w:type="spellStart"/>
      <w:r>
        <w:t>가구의</w:t>
      </w:r>
      <w:proofErr w:type="spellEnd"/>
      <w:r>
        <w:t xml:space="preserve"> </w:t>
      </w:r>
      <w:proofErr w:type="spellStart"/>
      <w:r>
        <w:t>전도</w:t>
      </w:r>
      <w:r>
        <w:t>·</w:t>
      </w:r>
      <w:r>
        <w:t>낙하</w:t>
      </w:r>
      <w:r>
        <w:t>·</w:t>
      </w:r>
      <w:r>
        <w:t>이동</w:t>
      </w:r>
      <w:proofErr w:type="spellEnd"/>
    </w:p>
    <w:p w14:paraId="4DD294EA" w14:textId="77777777" w:rsidR="00A714B2" w:rsidRDefault="00A714B2" w:rsidP="00A714B2">
      <w:proofErr w:type="spellStart"/>
      <w:r>
        <w:t>방지</w:t>
      </w:r>
      <w:proofErr w:type="spellEnd"/>
      <w:r>
        <w:t xml:space="preserve"> </w:t>
      </w:r>
      <w:proofErr w:type="spellStart"/>
      <w:r>
        <w:t>장비를</w:t>
      </w:r>
      <w:proofErr w:type="spellEnd"/>
      <w:r>
        <w:t xml:space="preserve"> </w:t>
      </w:r>
      <w:proofErr w:type="spellStart"/>
      <w:r>
        <w:t>갖추어</w:t>
      </w:r>
      <w:proofErr w:type="spellEnd"/>
      <w:r>
        <w:t xml:space="preserve"> </w:t>
      </w:r>
      <w:proofErr w:type="spellStart"/>
      <w:r>
        <w:t>해결</w:t>
      </w:r>
      <w:proofErr w:type="spellEnd"/>
      <w:r>
        <w:t>!</w:t>
      </w:r>
    </w:p>
    <w:p w14:paraId="22A7B4B1" w14:textId="77777777" w:rsidR="00A714B2" w:rsidRDefault="00A714B2" w:rsidP="00A714B2"/>
    <w:p w14:paraId="16CBC26B" w14:textId="77777777" w:rsidR="00A714B2" w:rsidRDefault="00A714B2" w:rsidP="00A714B2">
      <w:r>
        <w:t>●</w:t>
      </w:r>
      <w:proofErr w:type="spellStart"/>
      <w:r>
        <w:t>진행</w:t>
      </w:r>
      <w:proofErr w:type="spellEnd"/>
      <w:r>
        <w:t xml:space="preserve"> </w:t>
      </w:r>
      <w:proofErr w:type="spellStart"/>
      <w:r>
        <w:t>방법</w:t>
      </w:r>
      <w:proofErr w:type="spellEnd"/>
    </w:p>
    <w:p w14:paraId="21EE4DBA" w14:textId="77777777" w:rsidR="00A714B2" w:rsidRDefault="00A714B2" w:rsidP="00A714B2">
      <w:r>
        <w:t>①</w:t>
      </w:r>
      <w:proofErr w:type="spellStart"/>
      <w:r>
        <w:t>생활</w:t>
      </w:r>
      <w:proofErr w:type="spellEnd"/>
      <w:r>
        <w:t xml:space="preserve"> </w:t>
      </w:r>
      <w:proofErr w:type="spellStart"/>
      <w:r>
        <w:t>공간에</w:t>
      </w:r>
      <w:proofErr w:type="spellEnd"/>
      <w:r>
        <w:t xml:space="preserve"> </w:t>
      </w:r>
      <w:proofErr w:type="spellStart"/>
      <w:r>
        <w:t>있는</w:t>
      </w:r>
      <w:proofErr w:type="spellEnd"/>
      <w:r>
        <w:t xml:space="preserve"> </w:t>
      </w:r>
      <w:proofErr w:type="spellStart"/>
      <w:r>
        <w:t>가구를</w:t>
      </w:r>
      <w:proofErr w:type="spellEnd"/>
      <w:r>
        <w:t xml:space="preserve"> </w:t>
      </w:r>
      <w:proofErr w:type="spellStart"/>
      <w:r>
        <w:t>줄인다</w:t>
      </w:r>
      <w:proofErr w:type="spellEnd"/>
      <w:r>
        <w:t xml:space="preserve">. </w:t>
      </w:r>
      <w:proofErr w:type="spellStart"/>
      <w:r>
        <w:t>클로젯</w:t>
      </w:r>
      <w:proofErr w:type="spellEnd"/>
      <w:r>
        <w:t xml:space="preserve"> </w:t>
      </w:r>
      <w:proofErr w:type="spellStart"/>
      <w:r>
        <w:t>등의</w:t>
      </w:r>
      <w:proofErr w:type="spellEnd"/>
      <w:r>
        <w:t xml:space="preserve"> </w:t>
      </w:r>
      <w:proofErr w:type="spellStart"/>
      <w:r>
        <w:t>활용을</w:t>
      </w:r>
      <w:proofErr w:type="spellEnd"/>
    </w:p>
    <w:p w14:paraId="4E289DA7" w14:textId="77777777" w:rsidR="00A714B2" w:rsidRDefault="00A714B2" w:rsidP="00A714B2">
      <w:r>
        <w:t>②</w:t>
      </w:r>
      <w:proofErr w:type="spellStart"/>
      <w:r>
        <w:t>가구의</w:t>
      </w:r>
      <w:proofErr w:type="spellEnd"/>
      <w:r>
        <w:t xml:space="preserve"> </w:t>
      </w:r>
      <w:proofErr w:type="spellStart"/>
      <w:r>
        <w:t>레이아웃을</w:t>
      </w:r>
      <w:proofErr w:type="spellEnd"/>
      <w:r>
        <w:t xml:space="preserve"> </w:t>
      </w:r>
      <w:proofErr w:type="spellStart"/>
      <w:r>
        <w:t>조정한다</w:t>
      </w:r>
      <w:proofErr w:type="spellEnd"/>
      <w:r>
        <w:t xml:space="preserve">. </w:t>
      </w:r>
      <w:proofErr w:type="spellStart"/>
      <w:r>
        <w:t>자고</w:t>
      </w:r>
      <w:proofErr w:type="spellEnd"/>
      <w:r>
        <w:t xml:space="preserve"> </w:t>
      </w:r>
      <w:proofErr w:type="spellStart"/>
      <w:r>
        <w:t>있을</w:t>
      </w:r>
      <w:proofErr w:type="spellEnd"/>
      <w:r>
        <w:t xml:space="preserve"> </w:t>
      </w:r>
      <w:r>
        <w:t>때</w:t>
      </w:r>
      <w:r>
        <w:t xml:space="preserve"> </w:t>
      </w:r>
      <w:proofErr w:type="spellStart"/>
      <w:r>
        <w:t>넘어지거나</w:t>
      </w:r>
      <w:proofErr w:type="spellEnd"/>
      <w:r>
        <w:t xml:space="preserve">, </w:t>
      </w:r>
      <w:proofErr w:type="spellStart"/>
      <w:r>
        <w:t>문이나</w:t>
      </w:r>
      <w:proofErr w:type="spellEnd"/>
      <w:r>
        <w:t xml:space="preserve"> </w:t>
      </w:r>
      <w:proofErr w:type="spellStart"/>
      <w:r>
        <w:t>통로를</w:t>
      </w:r>
      <w:proofErr w:type="spellEnd"/>
      <w:r>
        <w:t xml:space="preserve"> </w:t>
      </w:r>
      <w:proofErr w:type="spellStart"/>
      <w:r>
        <w:t>막지</w:t>
      </w:r>
      <w:proofErr w:type="spellEnd"/>
      <w:r>
        <w:t xml:space="preserve"> </w:t>
      </w:r>
      <w:proofErr w:type="spellStart"/>
      <w:r>
        <w:t>않도록</w:t>
      </w:r>
      <w:proofErr w:type="spellEnd"/>
      <w:r>
        <w:t xml:space="preserve"> </w:t>
      </w:r>
      <w:proofErr w:type="spellStart"/>
      <w:r>
        <w:t>배치한다</w:t>
      </w:r>
      <w:proofErr w:type="spellEnd"/>
    </w:p>
    <w:p w14:paraId="0734FBA5" w14:textId="77777777" w:rsidR="00A714B2" w:rsidRDefault="00A714B2" w:rsidP="00A714B2">
      <w:r>
        <w:t>③</w:t>
      </w:r>
      <w:proofErr w:type="spellStart"/>
      <w:r>
        <w:t>가구의</w:t>
      </w:r>
      <w:proofErr w:type="spellEnd"/>
      <w:r>
        <w:t xml:space="preserve"> </w:t>
      </w:r>
      <w:proofErr w:type="spellStart"/>
      <w:r>
        <w:t>전도</w:t>
      </w:r>
      <w:proofErr w:type="spellEnd"/>
      <w:r>
        <w:t xml:space="preserve"> </w:t>
      </w:r>
      <w:r>
        <w:t>등</w:t>
      </w:r>
      <w:r>
        <w:t xml:space="preserve"> </w:t>
      </w:r>
      <w:proofErr w:type="spellStart"/>
      <w:r>
        <w:t>방지</w:t>
      </w:r>
      <w:proofErr w:type="spellEnd"/>
      <w:r>
        <w:t xml:space="preserve"> </w:t>
      </w:r>
      <w:proofErr w:type="spellStart"/>
      <w:r>
        <w:t>대책을</w:t>
      </w:r>
      <w:proofErr w:type="spellEnd"/>
      <w:r>
        <w:t xml:space="preserve"> </w:t>
      </w:r>
      <w:proofErr w:type="spellStart"/>
      <w:r>
        <w:t>한다</w:t>
      </w:r>
      <w:proofErr w:type="spellEnd"/>
    </w:p>
    <w:p w14:paraId="16A6929B" w14:textId="77777777" w:rsidR="00A714B2" w:rsidRDefault="00A714B2" w:rsidP="00A714B2"/>
    <w:p w14:paraId="0F52F77D" w14:textId="77777777" w:rsidR="00A714B2" w:rsidRDefault="00A714B2" w:rsidP="00A714B2">
      <w:proofErr w:type="spellStart"/>
      <w:r>
        <w:t>전도</w:t>
      </w:r>
      <w:proofErr w:type="spellEnd"/>
      <w:r>
        <w:t xml:space="preserve"> </w:t>
      </w:r>
      <w:proofErr w:type="spellStart"/>
      <w:r>
        <w:t>방지</w:t>
      </w:r>
      <w:proofErr w:type="spellEnd"/>
      <w:r>
        <w:t xml:space="preserve"> </w:t>
      </w:r>
      <w:proofErr w:type="spellStart"/>
      <w:r>
        <w:t>대책</w:t>
      </w:r>
      <w:proofErr w:type="spellEnd"/>
      <w:r>
        <w:t xml:space="preserve"> </w:t>
      </w:r>
      <w:proofErr w:type="spellStart"/>
      <w:r>
        <w:t>예시</w:t>
      </w:r>
      <w:proofErr w:type="spellEnd"/>
    </w:p>
    <w:p w14:paraId="7CED2C35" w14:textId="77777777" w:rsidR="00A714B2" w:rsidRDefault="00A714B2" w:rsidP="00A714B2">
      <w:proofErr w:type="spellStart"/>
      <w:r>
        <w:t>L</w:t>
      </w:r>
      <w:r>
        <w:t>자</w:t>
      </w:r>
      <w:proofErr w:type="spellEnd"/>
      <w:r>
        <w:t xml:space="preserve"> </w:t>
      </w:r>
      <w:proofErr w:type="spellStart"/>
      <w:r>
        <w:t>금구</w:t>
      </w:r>
      <w:proofErr w:type="spellEnd"/>
      <w:r>
        <w:t xml:space="preserve">: </w:t>
      </w:r>
      <w:proofErr w:type="spellStart"/>
      <w:r>
        <w:t>벽에</w:t>
      </w:r>
      <w:proofErr w:type="spellEnd"/>
      <w:r>
        <w:t xml:space="preserve"> </w:t>
      </w:r>
      <w:proofErr w:type="spellStart"/>
      <w:r>
        <w:t>강도가</w:t>
      </w:r>
      <w:proofErr w:type="spellEnd"/>
      <w:r>
        <w:t xml:space="preserve"> </w:t>
      </w:r>
      <w:proofErr w:type="spellStart"/>
      <w:r>
        <w:t>부족한</w:t>
      </w:r>
      <w:proofErr w:type="spellEnd"/>
      <w:r>
        <w:t xml:space="preserve"> </w:t>
      </w:r>
      <w:proofErr w:type="spellStart"/>
      <w:r>
        <w:t>경우는</w:t>
      </w:r>
      <w:proofErr w:type="spellEnd"/>
      <w:r>
        <w:t xml:space="preserve"> </w:t>
      </w:r>
      <w:proofErr w:type="spellStart"/>
      <w:r>
        <w:t>덧판을</w:t>
      </w:r>
      <w:proofErr w:type="spellEnd"/>
      <w:r>
        <w:t xml:space="preserve"> </w:t>
      </w:r>
      <w:proofErr w:type="spellStart"/>
      <w:r>
        <w:t>붙이고</w:t>
      </w:r>
      <w:proofErr w:type="spellEnd"/>
      <w:r>
        <w:t xml:space="preserve">, </w:t>
      </w:r>
      <w:proofErr w:type="spellStart"/>
      <w:r>
        <w:t>나사가</w:t>
      </w:r>
      <w:proofErr w:type="spellEnd"/>
      <w:r>
        <w:t xml:space="preserve"> </w:t>
      </w:r>
      <w:proofErr w:type="spellStart"/>
      <w:r>
        <w:t>빠지지</w:t>
      </w:r>
      <w:proofErr w:type="spellEnd"/>
      <w:r>
        <w:t xml:space="preserve"> </w:t>
      </w:r>
      <w:proofErr w:type="spellStart"/>
      <w:r>
        <w:t>않도록</w:t>
      </w:r>
      <w:proofErr w:type="spellEnd"/>
      <w:r>
        <w:t xml:space="preserve"> </w:t>
      </w:r>
      <w:proofErr w:type="spellStart"/>
      <w:r>
        <w:t>한다</w:t>
      </w:r>
      <w:proofErr w:type="spellEnd"/>
    </w:p>
    <w:p w14:paraId="31C5D721" w14:textId="77777777" w:rsidR="00A714B2" w:rsidRDefault="00A714B2" w:rsidP="00A714B2">
      <w:proofErr w:type="spellStart"/>
      <w:r>
        <w:t>지지봉</w:t>
      </w:r>
      <w:proofErr w:type="spellEnd"/>
    </w:p>
    <w:p w14:paraId="0DDAD9CB" w14:textId="77777777" w:rsidR="00A714B2" w:rsidRDefault="00A714B2" w:rsidP="00A714B2">
      <w:r>
        <w:t>문</w:t>
      </w:r>
      <w:r>
        <w:t xml:space="preserve"> </w:t>
      </w:r>
      <w:proofErr w:type="spellStart"/>
      <w:r>
        <w:t>개방</w:t>
      </w:r>
      <w:proofErr w:type="spellEnd"/>
      <w:r>
        <w:t xml:space="preserve"> </w:t>
      </w:r>
      <w:proofErr w:type="spellStart"/>
      <w:r>
        <w:t>방지</w:t>
      </w:r>
      <w:proofErr w:type="spellEnd"/>
      <w:r>
        <w:t xml:space="preserve"> </w:t>
      </w:r>
      <w:proofErr w:type="spellStart"/>
      <w:r>
        <w:t>장비</w:t>
      </w:r>
      <w:proofErr w:type="spellEnd"/>
    </w:p>
    <w:p w14:paraId="1FE1FB31" w14:textId="77777777" w:rsidR="00A714B2" w:rsidRDefault="00A714B2" w:rsidP="00A714B2">
      <w:proofErr w:type="spellStart"/>
      <w:r>
        <w:t>연결</w:t>
      </w:r>
      <w:proofErr w:type="spellEnd"/>
      <w:r>
        <w:t xml:space="preserve"> </w:t>
      </w:r>
      <w:proofErr w:type="spellStart"/>
      <w:r>
        <w:t>금구</w:t>
      </w:r>
      <w:proofErr w:type="spellEnd"/>
      <w:r>
        <w:t xml:space="preserve">: </w:t>
      </w:r>
      <w:proofErr w:type="spellStart"/>
      <w:r>
        <w:t>상하로</w:t>
      </w:r>
      <w:proofErr w:type="spellEnd"/>
      <w:r>
        <w:t xml:space="preserve"> </w:t>
      </w:r>
      <w:proofErr w:type="spellStart"/>
      <w:r>
        <w:t>나뉘어</w:t>
      </w:r>
      <w:proofErr w:type="spellEnd"/>
      <w:r>
        <w:t xml:space="preserve"> </w:t>
      </w:r>
      <w:proofErr w:type="spellStart"/>
      <w:r>
        <w:t>있는</w:t>
      </w:r>
      <w:proofErr w:type="spellEnd"/>
      <w:r>
        <w:t xml:space="preserve"> </w:t>
      </w:r>
      <w:proofErr w:type="spellStart"/>
      <w:r>
        <w:t>가구는</w:t>
      </w:r>
      <w:proofErr w:type="spellEnd"/>
      <w:r>
        <w:t xml:space="preserve"> </w:t>
      </w:r>
      <w:proofErr w:type="spellStart"/>
      <w:r>
        <w:t>연결한다</w:t>
      </w:r>
      <w:proofErr w:type="spellEnd"/>
    </w:p>
    <w:p w14:paraId="3B6E545A" w14:textId="77777777" w:rsidR="00A714B2" w:rsidRDefault="00A714B2" w:rsidP="00A714B2">
      <w:proofErr w:type="spellStart"/>
      <w:r>
        <w:t>스토퍼식</w:t>
      </w:r>
      <w:proofErr w:type="spellEnd"/>
      <w:r>
        <w:t xml:space="preserve">: </w:t>
      </w:r>
      <w:proofErr w:type="spellStart"/>
      <w:r>
        <w:t>지지봉을</w:t>
      </w:r>
      <w:proofErr w:type="spellEnd"/>
      <w:r>
        <w:t xml:space="preserve"> </w:t>
      </w:r>
      <w:proofErr w:type="spellStart"/>
      <w:r>
        <w:t>사용할</w:t>
      </w:r>
      <w:proofErr w:type="spellEnd"/>
      <w:r>
        <w:t xml:space="preserve"> </w:t>
      </w:r>
      <w:r>
        <w:t>때</w:t>
      </w:r>
      <w:r>
        <w:t xml:space="preserve"> </w:t>
      </w:r>
      <w:proofErr w:type="spellStart"/>
      <w:r>
        <w:t>병용한다</w:t>
      </w:r>
      <w:proofErr w:type="spellEnd"/>
    </w:p>
    <w:p w14:paraId="12A6DA76" w14:textId="77777777" w:rsidR="00A714B2" w:rsidRDefault="00A714B2" w:rsidP="00A714B2"/>
    <w:p w14:paraId="2617AB93" w14:textId="77777777" w:rsidR="00A714B2" w:rsidRDefault="00A714B2" w:rsidP="00A714B2">
      <w:proofErr w:type="spellStart"/>
      <w:r>
        <w:t>맨션</w:t>
      </w:r>
      <w:proofErr w:type="spellEnd"/>
      <w:r>
        <w:t xml:space="preserve"> </w:t>
      </w:r>
      <w:proofErr w:type="spellStart"/>
      <w:r>
        <w:t>고층은</w:t>
      </w:r>
      <w:proofErr w:type="spellEnd"/>
      <w:r>
        <w:t xml:space="preserve"> </w:t>
      </w:r>
      <w:proofErr w:type="spellStart"/>
      <w:r>
        <w:t>특히</w:t>
      </w:r>
      <w:proofErr w:type="spellEnd"/>
      <w:r>
        <w:t xml:space="preserve"> </w:t>
      </w:r>
      <w:proofErr w:type="spellStart"/>
      <w:r>
        <w:t>주의</w:t>
      </w:r>
      <w:proofErr w:type="spellEnd"/>
      <w:r>
        <w:t xml:space="preserve">! </w:t>
      </w:r>
      <w:proofErr w:type="spellStart"/>
      <w:r>
        <w:t>장주기</w:t>
      </w:r>
      <w:proofErr w:type="spellEnd"/>
      <w:r>
        <w:t xml:space="preserve"> </w:t>
      </w:r>
      <w:proofErr w:type="spellStart"/>
      <w:r>
        <w:t>지진동</w:t>
      </w:r>
      <w:proofErr w:type="spellEnd"/>
    </w:p>
    <w:p w14:paraId="751DDD8C" w14:textId="77777777" w:rsidR="00A714B2" w:rsidRDefault="00A714B2" w:rsidP="00A714B2">
      <w:proofErr w:type="spellStart"/>
      <w:r>
        <w:t>장주기</w:t>
      </w:r>
      <w:proofErr w:type="spellEnd"/>
      <w:r>
        <w:t xml:space="preserve"> </w:t>
      </w:r>
      <w:proofErr w:type="spellStart"/>
      <w:r>
        <w:t>지진동이란</w:t>
      </w:r>
      <w:proofErr w:type="spellEnd"/>
      <w:r>
        <w:t xml:space="preserve">, </w:t>
      </w:r>
      <w:r>
        <w:t>큰</w:t>
      </w:r>
      <w:r>
        <w:t xml:space="preserve"> </w:t>
      </w:r>
      <w:proofErr w:type="spellStart"/>
      <w:r>
        <w:t>지진에서</w:t>
      </w:r>
      <w:proofErr w:type="spellEnd"/>
      <w:r>
        <w:t xml:space="preserve"> </w:t>
      </w:r>
      <w:proofErr w:type="spellStart"/>
      <w:r>
        <w:t>발생하는</w:t>
      </w:r>
      <w:proofErr w:type="spellEnd"/>
      <w:r>
        <w:t xml:space="preserve"> </w:t>
      </w:r>
      <w:proofErr w:type="spellStart"/>
      <w:r>
        <w:t>느리고</w:t>
      </w:r>
      <w:proofErr w:type="spellEnd"/>
      <w:r>
        <w:t xml:space="preserve"> </w:t>
      </w:r>
      <w:r>
        <w:t>큰</w:t>
      </w:r>
      <w:r>
        <w:t xml:space="preserve"> </w:t>
      </w:r>
      <w:proofErr w:type="spellStart"/>
      <w:r>
        <w:t>흔들림</w:t>
      </w:r>
      <w:proofErr w:type="spellEnd"/>
      <w:r>
        <w:t xml:space="preserve">. </w:t>
      </w:r>
      <w:proofErr w:type="spellStart"/>
      <w:r>
        <w:t>고층일수록</w:t>
      </w:r>
      <w:proofErr w:type="spellEnd"/>
      <w:r>
        <w:t xml:space="preserve"> </w:t>
      </w:r>
      <w:proofErr w:type="spellStart"/>
      <w:r>
        <w:t>흔들림이</w:t>
      </w:r>
      <w:proofErr w:type="spellEnd"/>
      <w:r>
        <w:t xml:space="preserve"> </w:t>
      </w:r>
      <w:proofErr w:type="spellStart"/>
      <w:r>
        <w:t>커지므로</w:t>
      </w:r>
      <w:proofErr w:type="spellEnd"/>
      <w:r>
        <w:t xml:space="preserve">, </w:t>
      </w:r>
      <w:proofErr w:type="spellStart"/>
      <w:r>
        <w:t>고층의</w:t>
      </w:r>
      <w:proofErr w:type="spellEnd"/>
      <w:r>
        <w:t xml:space="preserve"> </w:t>
      </w:r>
      <w:proofErr w:type="spellStart"/>
      <w:r>
        <w:t>가구</w:t>
      </w:r>
      <w:proofErr w:type="spellEnd"/>
      <w:r>
        <w:t xml:space="preserve"> </w:t>
      </w:r>
      <w:proofErr w:type="spellStart"/>
      <w:r>
        <w:t>전도</w:t>
      </w:r>
      <w:proofErr w:type="spellEnd"/>
      <w:r>
        <w:t xml:space="preserve"> </w:t>
      </w:r>
      <w:r>
        <w:t>등</w:t>
      </w:r>
      <w:r>
        <w:t xml:space="preserve"> </w:t>
      </w:r>
      <w:proofErr w:type="spellStart"/>
      <w:r>
        <w:t>방지</w:t>
      </w:r>
      <w:proofErr w:type="spellEnd"/>
      <w:r>
        <w:t xml:space="preserve"> </w:t>
      </w:r>
      <w:proofErr w:type="spellStart"/>
      <w:r>
        <w:t>준비는</w:t>
      </w:r>
      <w:proofErr w:type="spellEnd"/>
      <w:r>
        <w:t xml:space="preserve"> </w:t>
      </w:r>
      <w:proofErr w:type="spellStart"/>
      <w:r>
        <w:t>특히</w:t>
      </w:r>
      <w:proofErr w:type="spellEnd"/>
      <w:r>
        <w:t xml:space="preserve"> </w:t>
      </w:r>
      <w:proofErr w:type="spellStart"/>
      <w:r>
        <w:t>중요</w:t>
      </w:r>
      <w:proofErr w:type="spellEnd"/>
      <w:r>
        <w:t>!</w:t>
      </w:r>
    </w:p>
    <w:p w14:paraId="15C93813" w14:textId="77777777" w:rsidR="00A714B2" w:rsidRDefault="00A714B2" w:rsidP="00A714B2"/>
    <w:p w14:paraId="610C1203" w14:textId="77777777" w:rsidR="007D08BD" w:rsidRDefault="007D08BD">
      <w:r>
        <w:br w:type="page"/>
      </w:r>
    </w:p>
    <w:p w14:paraId="271BF833" w14:textId="715D0227" w:rsidR="007D08BD" w:rsidRDefault="007D08BD" w:rsidP="007D08BD">
      <w:pPr>
        <w:pStyle w:val="1"/>
      </w:pPr>
      <w:r>
        <w:lastRenderedPageBreak/>
        <w:t>■</w:t>
      </w:r>
      <w:proofErr w:type="spellStart"/>
      <w:r w:rsidRPr="00A714B2">
        <w:rPr>
          <w:rFonts w:ascii="Malgun Gothic" w:eastAsia="Malgun Gothic" w:hAnsi="Malgun Gothic" w:cs="Malgun Gothic" w:hint="eastAsia"/>
        </w:rPr>
        <w:t>페이지</w:t>
      </w:r>
      <w:proofErr w:type="spellEnd"/>
      <w:r w:rsidRPr="00A714B2">
        <w:t xml:space="preserve"> </w:t>
      </w:r>
      <w:r>
        <w:rPr>
          <w:rFonts w:hint="eastAsia"/>
          <w:lang w:eastAsia="ja-JP"/>
        </w:rPr>
        <w:t>1</w:t>
      </w:r>
      <w:r w:rsidRPr="00A714B2">
        <w:t>2</w:t>
      </w:r>
    </w:p>
    <w:p w14:paraId="340B7ECD" w14:textId="77777777" w:rsidR="00A714B2" w:rsidRDefault="00A714B2" w:rsidP="00A714B2">
      <w:r>
        <w:t>핀치</w:t>
      </w:r>
      <w:r>
        <w:t xml:space="preserve">3: </w:t>
      </w:r>
      <w:proofErr w:type="spellStart"/>
      <w:r>
        <w:t>화재가</w:t>
      </w:r>
      <w:proofErr w:type="spellEnd"/>
      <w:r>
        <w:t xml:space="preserve"> </w:t>
      </w:r>
      <w:proofErr w:type="spellStart"/>
      <w:r>
        <w:t>발생했다</w:t>
      </w:r>
      <w:proofErr w:type="spellEnd"/>
      <w:r>
        <w:t xml:space="preserve">! ➡ </w:t>
      </w:r>
      <w:proofErr w:type="spellStart"/>
      <w:r>
        <w:t>즉시</w:t>
      </w:r>
      <w:proofErr w:type="spellEnd"/>
      <w:r>
        <w:t xml:space="preserve"> </w:t>
      </w:r>
      <w:proofErr w:type="spellStart"/>
      <w:r>
        <w:t>진화로</w:t>
      </w:r>
      <w:proofErr w:type="spellEnd"/>
      <w:r>
        <w:t xml:space="preserve"> </w:t>
      </w:r>
      <w:proofErr w:type="spellStart"/>
      <w:r>
        <w:t>해결</w:t>
      </w:r>
      <w:proofErr w:type="spellEnd"/>
      <w:r>
        <w:t xml:space="preserve">! </w:t>
      </w:r>
      <w:r>
        <w:t>【</w:t>
      </w:r>
      <w:proofErr w:type="spellStart"/>
      <w:r>
        <w:t>공조</w:t>
      </w:r>
      <w:proofErr w:type="spellEnd"/>
      <w:r>
        <w:t xml:space="preserve"> </w:t>
      </w:r>
      <w:proofErr w:type="spellStart"/>
      <w:r>
        <w:t>포인트</w:t>
      </w:r>
      <w:proofErr w:type="spellEnd"/>
      <w:r>
        <w:t>】</w:t>
      </w:r>
    </w:p>
    <w:p w14:paraId="380C595D" w14:textId="77777777" w:rsidR="00A714B2" w:rsidRDefault="00A714B2" w:rsidP="00A714B2"/>
    <w:p w14:paraId="4CCD04EC" w14:textId="77777777" w:rsidR="00A714B2" w:rsidRDefault="00A714B2" w:rsidP="00A714B2">
      <w:pPr>
        <w:rPr>
          <w:lang w:eastAsia="ja-JP"/>
        </w:rPr>
      </w:pPr>
      <w:r>
        <w:rPr>
          <w:lang w:eastAsia="ja-JP"/>
        </w:rPr>
        <w:t>●</w:t>
      </w:r>
      <w:proofErr w:type="spellStart"/>
      <w:r>
        <w:t>그를</w:t>
      </w:r>
      <w:proofErr w:type="spellEnd"/>
      <w:r>
        <w:rPr>
          <w:lang w:eastAsia="ja-JP"/>
        </w:rPr>
        <w:t xml:space="preserve"> </w:t>
      </w:r>
      <w:proofErr w:type="spellStart"/>
      <w:r>
        <w:t>위해서는</w:t>
      </w:r>
      <w:proofErr w:type="spellEnd"/>
      <w:r>
        <w:rPr>
          <w:lang w:eastAsia="ja-JP"/>
        </w:rPr>
        <w:t>…</w:t>
      </w:r>
    </w:p>
    <w:p w14:paraId="7042BE27" w14:textId="77777777" w:rsidR="00A714B2" w:rsidRDefault="00A714B2" w:rsidP="00A714B2">
      <w:pPr>
        <w:rPr>
          <w:lang w:eastAsia="ja-JP"/>
        </w:rPr>
      </w:pPr>
      <w:r>
        <w:rPr>
          <w:lang w:eastAsia="ja-JP"/>
        </w:rPr>
        <w:t>・</w:t>
      </w:r>
      <w:proofErr w:type="spellStart"/>
      <w:r>
        <w:t>평소부터</w:t>
      </w:r>
      <w:proofErr w:type="spellEnd"/>
      <w:r>
        <w:rPr>
          <w:lang w:eastAsia="ja-JP"/>
        </w:rPr>
        <w:t xml:space="preserve"> </w:t>
      </w:r>
      <w:proofErr w:type="spellStart"/>
      <w:r>
        <w:t>맨션의</w:t>
      </w:r>
      <w:proofErr w:type="spellEnd"/>
      <w:r>
        <w:rPr>
          <w:lang w:eastAsia="ja-JP"/>
        </w:rPr>
        <w:t xml:space="preserve"> </w:t>
      </w:r>
      <w:proofErr w:type="spellStart"/>
      <w:r>
        <w:t>어디에</w:t>
      </w:r>
      <w:proofErr w:type="spellEnd"/>
      <w:r>
        <w:rPr>
          <w:lang w:eastAsia="ja-JP"/>
        </w:rPr>
        <w:t xml:space="preserve"> </w:t>
      </w:r>
      <w:proofErr w:type="spellStart"/>
      <w:r>
        <w:t>소화기나</w:t>
      </w:r>
      <w:proofErr w:type="spellEnd"/>
      <w:r>
        <w:rPr>
          <w:lang w:eastAsia="ja-JP"/>
        </w:rPr>
        <w:t xml:space="preserve"> </w:t>
      </w:r>
      <w:proofErr w:type="spellStart"/>
      <w:r>
        <w:t>소화전이</w:t>
      </w:r>
      <w:proofErr w:type="spellEnd"/>
      <w:r>
        <w:rPr>
          <w:lang w:eastAsia="ja-JP"/>
        </w:rPr>
        <w:t xml:space="preserve"> </w:t>
      </w:r>
      <w:proofErr w:type="spellStart"/>
      <w:r>
        <w:t>설치되어</w:t>
      </w:r>
      <w:proofErr w:type="spellEnd"/>
      <w:r>
        <w:rPr>
          <w:lang w:eastAsia="ja-JP"/>
        </w:rPr>
        <w:t xml:space="preserve"> </w:t>
      </w:r>
      <w:proofErr w:type="spellStart"/>
      <w:r>
        <w:t>있는지</w:t>
      </w:r>
      <w:proofErr w:type="spellEnd"/>
      <w:r>
        <w:rPr>
          <w:lang w:eastAsia="ja-JP"/>
        </w:rPr>
        <w:t xml:space="preserve"> </w:t>
      </w:r>
      <w:proofErr w:type="spellStart"/>
      <w:r>
        <w:t>확인해</w:t>
      </w:r>
      <w:proofErr w:type="spellEnd"/>
      <w:r>
        <w:rPr>
          <w:lang w:eastAsia="ja-JP"/>
        </w:rPr>
        <w:t xml:space="preserve"> </w:t>
      </w:r>
      <w:r>
        <w:t>둘</w:t>
      </w:r>
      <w:r>
        <w:rPr>
          <w:lang w:eastAsia="ja-JP"/>
        </w:rPr>
        <w:t xml:space="preserve"> </w:t>
      </w:r>
      <w:r>
        <w:t>것</w:t>
      </w:r>
    </w:p>
    <w:p w14:paraId="4B85D800" w14:textId="77777777" w:rsidR="00A714B2" w:rsidRDefault="00A714B2" w:rsidP="00A714B2">
      <w:pPr>
        <w:rPr>
          <w:lang w:eastAsia="ja-JP"/>
        </w:rPr>
      </w:pPr>
      <w:r>
        <w:rPr>
          <w:lang w:eastAsia="ja-JP"/>
        </w:rPr>
        <w:t>・</w:t>
      </w:r>
      <w:proofErr w:type="spellStart"/>
      <w:r>
        <w:t>만일의</w:t>
      </w:r>
      <w:proofErr w:type="spellEnd"/>
      <w:r>
        <w:rPr>
          <w:lang w:eastAsia="ja-JP"/>
        </w:rPr>
        <w:t xml:space="preserve"> </w:t>
      </w:r>
      <w:proofErr w:type="spellStart"/>
      <w:r>
        <w:t>경우에</w:t>
      </w:r>
      <w:proofErr w:type="spellEnd"/>
      <w:r>
        <w:rPr>
          <w:lang w:eastAsia="ja-JP"/>
        </w:rPr>
        <w:t xml:space="preserve"> </w:t>
      </w:r>
      <w:proofErr w:type="spellStart"/>
      <w:r>
        <w:t>소화기</w:t>
      </w:r>
      <w:proofErr w:type="spellEnd"/>
      <w:r>
        <w:rPr>
          <w:lang w:eastAsia="ja-JP"/>
        </w:rPr>
        <w:t xml:space="preserve"> </w:t>
      </w:r>
      <w:proofErr w:type="spellStart"/>
      <w:r>
        <w:t>등을</w:t>
      </w:r>
      <w:proofErr w:type="spellEnd"/>
      <w:r>
        <w:rPr>
          <w:lang w:eastAsia="ja-JP"/>
        </w:rPr>
        <w:t xml:space="preserve"> </w:t>
      </w:r>
      <w:proofErr w:type="spellStart"/>
      <w:r>
        <w:t>제대로</w:t>
      </w:r>
      <w:proofErr w:type="spellEnd"/>
      <w:r>
        <w:rPr>
          <w:lang w:eastAsia="ja-JP"/>
        </w:rPr>
        <w:t xml:space="preserve"> </w:t>
      </w:r>
      <w:proofErr w:type="spellStart"/>
      <w:r>
        <w:t>사용할</w:t>
      </w:r>
      <w:proofErr w:type="spellEnd"/>
      <w:r>
        <w:rPr>
          <w:lang w:eastAsia="ja-JP"/>
        </w:rPr>
        <w:t xml:space="preserve"> </w:t>
      </w:r>
      <w:r>
        <w:t>수</w:t>
      </w:r>
      <w:r>
        <w:rPr>
          <w:lang w:eastAsia="ja-JP"/>
        </w:rPr>
        <w:t xml:space="preserve"> </w:t>
      </w:r>
      <w:proofErr w:type="spellStart"/>
      <w:r>
        <w:t>있도록</w:t>
      </w:r>
      <w:proofErr w:type="spellEnd"/>
      <w:r>
        <w:rPr>
          <w:lang w:eastAsia="ja-JP"/>
        </w:rPr>
        <w:t xml:space="preserve"> </w:t>
      </w:r>
      <w:proofErr w:type="spellStart"/>
      <w:r>
        <w:t>맨션</w:t>
      </w:r>
      <w:proofErr w:type="spellEnd"/>
      <w:r>
        <w:rPr>
          <w:lang w:eastAsia="ja-JP"/>
        </w:rPr>
        <w:t xml:space="preserve"> </w:t>
      </w:r>
      <w:proofErr w:type="spellStart"/>
      <w:r>
        <w:t>내에서</w:t>
      </w:r>
      <w:proofErr w:type="spellEnd"/>
      <w:r>
        <w:rPr>
          <w:lang w:eastAsia="ja-JP"/>
        </w:rPr>
        <w:t xml:space="preserve"> </w:t>
      </w:r>
      <w:proofErr w:type="spellStart"/>
      <w:r>
        <w:t>훈련해</w:t>
      </w:r>
      <w:proofErr w:type="spellEnd"/>
      <w:r>
        <w:rPr>
          <w:lang w:eastAsia="ja-JP"/>
        </w:rPr>
        <w:t xml:space="preserve"> </w:t>
      </w:r>
      <w:r>
        <w:t>둘</w:t>
      </w:r>
      <w:r>
        <w:rPr>
          <w:lang w:eastAsia="ja-JP"/>
        </w:rPr>
        <w:t xml:space="preserve"> </w:t>
      </w:r>
      <w:r>
        <w:t>것</w:t>
      </w:r>
    </w:p>
    <w:p w14:paraId="68BC5F53" w14:textId="77777777" w:rsidR="00A714B2" w:rsidRDefault="00A714B2" w:rsidP="00A714B2">
      <w:proofErr w:type="spellStart"/>
      <w:r>
        <w:t>소화</w:t>
      </w:r>
      <w:proofErr w:type="spellEnd"/>
      <w:r>
        <w:t xml:space="preserve"> </w:t>
      </w:r>
      <w:proofErr w:type="spellStart"/>
      <w:r>
        <w:t>훈련</w:t>
      </w:r>
      <w:proofErr w:type="spellEnd"/>
      <w:r>
        <w:t xml:space="preserve"> </w:t>
      </w:r>
      <w:proofErr w:type="spellStart"/>
      <w:r>
        <w:t>의뢰는</w:t>
      </w:r>
      <w:proofErr w:type="spellEnd"/>
      <w:r>
        <w:t xml:space="preserve"> </w:t>
      </w:r>
      <w:proofErr w:type="spellStart"/>
      <w:r>
        <w:t>가까운</w:t>
      </w:r>
      <w:proofErr w:type="spellEnd"/>
      <w:r>
        <w:t xml:space="preserve"> </w:t>
      </w:r>
      <w:proofErr w:type="spellStart"/>
      <w:r>
        <w:t>종합지소</w:t>
      </w:r>
      <w:proofErr w:type="spellEnd"/>
      <w:r>
        <w:t xml:space="preserve"> </w:t>
      </w:r>
      <w:proofErr w:type="spellStart"/>
      <w:r>
        <w:t>지역진흥과</w:t>
      </w:r>
      <w:proofErr w:type="spellEnd"/>
      <w:r>
        <w:t xml:space="preserve"> </w:t>
      </w:r>
      <w:proofErr w:type="spellStart"/>
      <w:r>
        <w:t>또는</w:t>
      </w:r>
      <w:proofErr w:type="spellEnd"/>
      <w:r>
        <w:t xml:space="preserve"> </w:t>
      </w:r>
      <w:proofErr w:type="spellStart"/>
      <w:r>
        <w:t>구내</w:t>
      </w:r>
      <w:proofErr w:type="spellEnd"/>
      <w:r>
        <w:t xml:space="preserve"> </w:t>
      </w:r>
      <w:proofErr w:type="spellStart"/>
      <w:r>
        <w:t>소방서에</w:t>
      </w:r>
      <w:proofErr w:type="spellEnd"/>
      <w:r>
        <w:t xml:space="preserve"> </w:t>
      </w:r>
      <w:proofErr w:type="spellStart"/>
      <w:r>
        <w:t>문의하세요</w:t>
      </w:r>
      <w:proofErr w:type="spellEnd"/>
      <w:r>
        <w:t>!</w:t>
      </w:r>
    </w:p>
    <w:p w14:paraId="1DA1DF80" w14:textId="77777777" w:rsidR="00A714B2" w:rsidRDefault="00A714B2" w:rsidP="00A714B2"/>
    <w:p w14:paraId="6607FE00" w14:textId="77777777" w:rsidR="00A714B2" w:rsidRDefault="00A714B2" w:rsidP="00A714B2">
      <w:proofErr w:type="spellStart"/>
      <w:r>
        <w:t>가지고</w:t>
      </w:r>
      <w:proofErr w:type="spellEnd"/>
      <w:r>
        <w:t xml:space="preserve"> </w:t>
      </w:r>
      <w:proofErr w:type="spellStart"/>
      <w:r>
        <w:t>있습니까</w:t>
      </w:r>
      <w:proofErr w:type="spellEnd"/>
      <w:r>
        <w:t xml:space="preserve">? </w:t>
      </w:r>
      <w:proofErr w:type="spellStart"/>
      <w:r>
        <w:t>마이</w:t>
      </w:r>
      <w:proofErr w:type="spellEnd"/>
      <w:r>
        <w:t xml:space="preserve"> </w:t>
      </w:r>
      <w:proofErr w:type="spellStart"/>
      <w:r>
        <w:t>소화기</w:t>
      </w:r>
      <w:proofErr w:type="spellEnd"/>
    </w:p>
    <w:p w14:paraId="5BA8314C" w14:textId="77777777" w:rsidR="00A714B2" w:rsidRDefault="00A714B2" w:rsidP="00A714B2">
      <w:proofErr w:type="spellStart"/>
      <w:r>
        <w:t>화재가</w:t>
      </w:r>
      <w:proofErr w:type="spellEnd"/>
      <w:r>
        <w:t xml:space="preserve"> </w:t>
      </w:r>
      <w:proofErr w:type="spellStart"/>
      <w:r>
        <w:t>발생해도</w:t>
      </w:r>
      <w:proofErr w:type="spellEnd"/>
      <w:r>
        <w:t xml:space="preserve">, </w:t>
      </w:r>
      <w:proofErr w:type="spellStart"/>
      <w:r>
        <w:t>소화기를</w:t>
      </w:r>
      <w:proofErr w:type="spellEnd"/>
      <w:r>
        <w:t xml:space="preserve"> </w:t>
      </w:r>
      <w:proofErr w:type="spellStart"/>
      <w:r>
        <w:t>사용한</w:t>
      </w:r>
      <w:proofErr w:type="spellEnd"/>
      <w:r>
        <w:t xml:space="preserve"> </w:t>
      </w:r>
      <w:proofErr w:type="spellStart"/>
      <w:r>
        <w:t>경우</w:t>
      </w:r>
      <w:proofErr w:type="spellEnd"/>
      <w:r>
        <w:t xml:space="preserve">, 70% </w:t>
      </w:r>
      <w:proofErr w:type="spellStart"/>
      <w:r>
        <w:t>이상의</w:t>
      </w:r>
      <w:proofErr w:type="spellEnd"/>
      <w:r>
        <w:t xml:space="preserve"> </w:t>
      </w:r>
      <w:proofErr w:type="spellStart"/>
      <w:r>
        <w:t>사례에서</w:t>
      </w:r>
      <w:proofErr w:type="spellEnd"/>
      <w:r>
        <w:t xml:space="preserve"> </w:t>
      </w:r>
      <w:proofErr w:type="spellStart"/>
      <w:r>
        <w:t>피해</w:t>
      </w:r>
      <w:proofErr w:type="spellEnd"/>
      <w:r>
        <w:t xml:space="preserve"> </w:t>
      </w:r>
      <w:proofErr w:type="spellStart"/>
      <w:r>
        <w:t>경감으로</w:t>
      </w:r>
      <w:proofErr w:type="spellEnd"/>
      <w:r>
        <w:t xml:space="preserve"> </w:t>
      </w:r>
      <w:proofErr w:type="spellStart"/>
      <w:r>
        <w:t>이어지고</w:t>
      </w:r>
      <w:proofErr w:type="spellEnd"/>
      <w:r>
        <w:t xml:space="preserve"> </w:t>
      </w:r>
      <w:proofErr w:type="spellStart"/>
      <w:r>
        <w:t>있습니다</w:t>
      </w:r>
      <w:proofErr w:type="spellEnd"/>
      <w:r>
        <w:t xml:space="preserve">. </w:t>
      </w:r>
      <w:proofErr w:type="spellStart"/>
      <w:r>
        <w:t>이를</w:t>
      </w:r>
      <w:proofErr w:type="spellEnd"/>
      <w:r>
        <w:t xml:space="preserve"> </w:t>
      </w:r>
      <w:proofErr w:type="spellStart"/>
      <w:r>
        <w:t>위해서는</w:t>
      </w:r>
      <w:proofErr w:type="spellEnd"/>
      <w:r>
        <w:t xml:space="preserve">, </w:t>
      </w:r>
      <w:proofErr w:type="spellStart"/>
      <w:r>
        <w:t>맨션</w:t>
      </w:r>
      <w:proofErr w:type="spellEnd"/>
      <w:r>
        <w:t xml:space="preserve"> </w:t>
      </w:r>
      <w:proofErr w:type="spellStart"/>
      <w:r>
        <w:t>내뿐만</w:t>
      </w:r>
      <w:proofErr w:type="spellEnd"/>
      <w:r>
        <w:t xml:space="preserve"> </w:t>
      </w:r>
      <w:proofErr w:type="spellStart"/>
      <w:r>
        <w:t>아니라</w:t>
      </w:r>
      <w:proofErr w:type="spellEnd"/>
      <w:r>
        <w:t xml:space="preserve"> </w:t>
      </w:r>
      <w:proofErr w:type="spellStart"/>
      <w:r>
        <w:t>자택에도</w:t>
      </w:r>
      <w:proofErr w:type="spellEnd"/>
      <w:r>
        <w:t xml:space="preserve"> '</w:t>
      </w:r>
      <w:proofErr w:type="spellStart"/>
      <w:r>
        <w:t>마이</w:t>
      </w:r>
      <w:proofErr w:type="spellEnd"/>
      <w:r>
        <w:t xml:space="preserve"> </w:t>
      </w:r>
      <w:proofErr w:type="spellStart"/>
      <w:r>
        <w:t>소화기</w:t>
      </w:r>
      <w:r>
        <w:t>'</w:t>
      </w:r>
      <w:r>
        <w:t>를</w:t>
      </w:r>
      <w:proofErr w:type="spellEnd"/>
      <w:r>
        <w:t xml:space="preserve"> </w:t>
      </w:r>
      <w:proofErr w:type="spellStart"/>
      <w:r>
        <w:t>갖추는</w:t>
      </w:r>
      <w:proofErr w:type="spellEnd"/>
      <w:r>
        <w:t xml:space="preserve"> </w:t>
      </w:r>
      <w:proofErr w:type="spellStart"/>
      <w:r>
        <w:t>것이</w:t>
      </w:r>
      <w:proofErr w:type="spellEnd"/>
      <w:r>
        <w:t xml:space="preserve"> </w:t>
      </w:r>
      <w:proofErr w:type="spellStart"/>
      <w:r>
        <w:t>중요합니다</w:t>
      </w:r>
      <w:proofErr w:type="spellEnd"/>
      <w:r>
        <w:t>.</w:t>
      </w:r>
    </w:p>
    <w:p w14:paraId="5E780EA5" w14:textId="77777777" w:rsidR="00A714B2" w:rsidRDefault="00A714B2" w:rsidP="00A714B2">
      <w:proofErr w:type="spellStart"/>
      <w:r>
        <w:t>세타가야구에서는</w:t>
      </w:r>
      <w:proofErr w:type="spellEnd"/>
      <w:r>
        <w:t xml:space="preserve"> </w:t>
      </w:r>
      <w:proofErr w:type="spellStart"/>
      <w:r>
        <w:t>소화기</w:t>
      </w:r>
      <w:proofErr w:type="spellEnd"/>
      <w:r>
        <w:t xml:space="preserve"> </w:t>
      </w:r>
      <w:proofErr w:type="spellStart"/>
      <w:r>
        <w:t>등의</w:t>
      </w:r>
      <w:proofErr w:type="spellEnd"/>
      <w:r>
        <w:t xml:space="preserve"> </w:t>
      </w:r>
      <w:proofErr w:type="spellStart"/>
      <w:r>
        <w:t>알선</w:t>
      </w:r>
      <w:proofErr w:type="spellEnd"/>
      <w:r>
        <w:t xml:space="preserve"> </w:t>
      </w:r>
      <w:proofErr w:type="spellStart"/>
      <w:r>
        <w:t>사업을</w:t>
      </w:r>
      <w:proofErr w:type="spellEnd"/>
      <w:r>
        <w:t xml:space="preserve"> </w:t>
      </w:r>
      <w:proofErr w:type="spellStart"/>
      <w:r>
        <w:t>실시하고</w:t>
      </w:r>
      <w:proofErr w:type="spellEnd"/>
      <w:r>
        <w:t xml:space="preserve"> </w:t>
      </w:r>
      <w:proofErr w:type="spellStart"/>
      <w:r>
        <w:t>있으니</w:t>
      </w:r>
      <w:proofErr w:type="spellEnd"/>
      <w:r>
        <w:t xml:space="preserve"> </w:t>
      </w:r>
      <w:r>
        <w:t>꼭</w:t>
      </w:r>
      <w:r>
        <w:t xml:space="preserve"> </w:t>
      </w:r>
      <w:proofErr w:type="spellStart"/>
      <w:r>
        <w:t>활용하세요</w:t>
      </w:r>
      <w:proofErr w:type="spellEnd"/>
      <w:r>
        <w:t>!</w:t>
      </w:r>
    </w:p>
    <w:p w14:paraId="3ED6A835" w14:textId="77777777" w:rsidR="00A714B2" w:rsidRDefault="00A714B2" w:rsidP="00A714B2"/>
    <w:p w14:paraId="4BFFD20B" w14:textId="77777777" w:rsidR="00A714B2" w:rsidRDefault="00A714B2" w:rsidP="00A714B2">
      <w:r>
        <w:t>단</w:t>
      </w:r>
      <w:r>
        <w:t xml:space="preserve">, </w:t>
      </w:r>
      <w:proofErr w:type="spellStart"/>
      <w:r>
        <w:t>이런</w:t>
      </w:r>
      <w:proofErr w:type="spellEnd"/>
      <w:r>
        <w:t xml:space="preserve"> </w:t>
      </w:r>
      <w:proofErr w:type="spellStart"/>
      <w:r>
        <w:t>경우는</w:t>
      </w:r>
      <w:proofErr w:type="spellEnd"/>
      <w:r>
        <w:t xml:space="preserve"> </w:t>
      </w:r>
      <w:proofErr w:type="spellStart"/>
      <w:r>
        <w:t>즉시</w:t>
      </w:r>
      <w:proofErr w:type="spellEnd"/>
      <w:r>
        <w:t xml:space="preserve"> </w:t>
      </w:r>
      <w:proofErr w:type="spellStart"/>
      <w:r>
        <w:t>피난을</w:t>
      </w:r>
      <w:proofErr w:type="spellEnd"/>
      <w:r>
        <w:t>!</w:t>
      </w:r>
    </w:p>
    <w:p w14:paraId="3029D334" w14:textId="77777777" w:rsidR="00A714B2" w:rsidRDefault="00A714B2" w:rsidP="00A714B2">
      <w:proofErr w:type="spellStart"/>
      <w:r>
        <w:t>불이</w:t>
      </w:r>
      <w:proofErr w:type="spellEnd"/>
      <w:r>
        <w:t xml:space="preserve"> </w:t>
      </w:r>
      <w:proofErr w:type="spellStart"/>
      <w:r>
        <w:t>자신의</w:t>
      </w:r>
      <w:proofErr w:type="spellEnd"/>
      <w:r>
        <w:t xml:space="preserve"> </w:t>
      </w:r>
      <w:proofErr w:type="spellStart"/>
      <w:r>
        <w:t>시선보다</w:t>
      </w:r>
      <w:proofErr w:type="spellEnd"/>
      <w:r>
        <w:t xml:space="preserve"> </w:t>
      </w:r>
      <w:proofErr w:type="spellStart"/>
      <w:r>
        <w:t>높아지거나</w:t>
      </w:r>
      <w:proofErr w:type="spellEnd"/>
      <w:r>
        <w:t xml:space="preserve"> </w:t>
      </w:r>
      <w:proofErr w:type="spellStart"/>
      <w:r>
        <w:t>천장으로</w:t>
      </w:r>
      <w:proofErr w:type="spellEnd"/>
      <w:r>
        <w:t xml:space="preserve"> </w:t>
      </w:r>
      <w:proofErr w:type="spellStart"/>
      <w:r>
        <w:t>번지는</w:t>
      </w:r>
      <w:proofErr w:type="spellEnd"/>
      <w:r>
        <w:t xml:space="preserve"> </w:t>
      </w:r>
      <w:r>
        <w:t>등</w:t>
      </w:r>
      <w:r>
        <w:t xml:space="preserve">, </w:t>
      </w:r>
      <w:proofErr w:type="spellStart"/>
      <w:r>
        <w:t>불의</w:t>
      </w:r>
      <w:proofErr w:type="spellEnd"/>
      <w:r>
        <w:t xml:space="preserve"> </w:t>
      </w:r>
      <w:proofErr w:type="spellStart"/>
      <w:r>
        <w:t>기세가</w:t>
      </w:r>
      <w:proofErr w:type="spellEnd"/>
      <w:r>
        <w:t xml:space="preserve"> </w:t>
      </w:r>
      <w:proofErr w:type="spellStart"/>
      <w:r>
        <w:t>강한</w:t>
      </w:r>
      <w:proofErr w:type="spellEnd"/>
      <w:r>
        <w:t xml:space="preserve"> </w:t>
      </w:r>
      <w:proofErr w:type="spellStart"/>
      <w:r>
        <w:t>경우는</w:t>
      </w:r>
      <w:proofErr w:type="spellEnd"/>
      <w:r>
        <w:t xml:space="preserve"> </w:t>
      </w:r>
      <w:proofErr w:type="spellStart"/>
      <w:r>
        <w:t>즉시</w:t>
      </w:r>
      <w:proofErr w:type="spellEnd"/>
      <w:r>
        <w:t xml:space="preserve"> </w:t>
      </w:r>
      <w:proofErr w:type="spellStart"/>
      <w:r>
        <w:t>피난합시다</w:t>
      </w:r>
      <w:proofErr w:type="spellEnd"/>
      <w:r>
        <w:t xml:space="preserve">. </w:t>
      </w:r>
      <w:proofErr w:type="spellStart"/>
      <w:r>
        <w:t>피난</w:t>
      </w:r>
      <w:proofErr w:type="spellEnd"/>
      <w:r>
        <w:t xml:space="preserve"> </w:t>
      </w:r>
      <w:proofErr w:type="spellStart"/>
      <w:r>
        <w:t>시에는</w:t>
      </w:r>
      <w:proofErr w:type="spellEnd"/>
      <w:r>
        <w:t xml:space="preserve"> </w:t>
      </w:r>
      <w:r>
        <w:t>큰</w:t>
      </w:r>
      <w:r>
        <w:t xml:space="preserve"> </w:t>
      </w:r>
      <w:proofErr w:type="spellStart"/>
      <w:r>
        <w:t>소리로</w:t>
      </w:r>
      <w:proofErr w:type="spellEnd"/>
      <w:r>
        <w:t xml:space="preserve"> </w:t>
      </w:r>
      <w:proofErr w:type="spellStart"/>
      <w:r>
        <w:t>주변에</w:t>
      </w:r>
      <w:proofErr w:type="spellEnd"/>
      <w:r>
        <w:t xml:space="preserve"> </w:t>
      </w:r>
      <w:proofErr w:type="spellStart"/>
      <w:r>
        <w:t>화재</w:t>
      </w:r>
      <w:proofErr w:type="spellEnd"/>
      <w:r>
        <w:t xml:space="preserve"> </w:t>
      </w:r>
      <w:proofErr w:type="spellStart"/>
      <w:r>
        <w:t>발생을</w:t>
      </w:r>
      <w:proofErr w:type="spellEnd"/>
      <w:r>
        <w:t xml:space="preserve"> </w:t>
      </w:r>
      <w:proofErr w:type="spellStart"/>
      <w:r>
        <w:t>알립시다</w:t>
      </w:r>
      <w:proofErr w:type="spellEnd"/>
      <w:r>
        <w:t>.</w:t>
      </w:r>
    </w:p>
    <w:p w14:paraId="6758FA1F" w14:textId="77777777" w:rsidR="007D08BD" w:rsidRDefault="007D08B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31AAAB7D" w14:textId="18289140" w:rsidR="00A714B2" w:rsidRDefault="00A714B2" w:rsidP="00A714B2">
      <w:pPr>
        <w:pStyle w:val="1"/>
      </w:pPr>
      <w:r>
        <w:lastRenderedPageBreak/>
        <w:t xml:space="preserve">■ </w:t>
      </w:r>
      <w:proofErr w:type="spellStart"/>
      <w:r>
        <w:t>페이지</w:t>
      </w:r>
      <w:proofErr w:type="spellEnd"/>
      <w:r>
        <w:t xml:space="preserve"> 13</w:t>
      </w:r>
    </w:p>
    <w:p w14:paraId="7B81B166" w14:textId="77777777" w:rsidR="00A714B2" w:rsidRDefault="00A714B2" w:rsidP="00A714B2">
      <w:pPr>
        <w:pStyle w:val="21"/>
      </w:pPr>
      <w:proofErr w:type="spellStart"/>
      <w:r>
        <w:t>위기</w:t>
      </w:r>
      <w:proofErr w:type="spellEnd"/>
      <w:r>
        <w:t xml:space="preserve"> 4: </w:t>
      </w:r>
      <w:proofErr w:type="spellStart"/>
      <w:r>
        <w:t>화장실</w:t>
      </w:r>
      <w:proofErr w:type="spellEnd"/>
      <w:r>
        <w:t xml:space="preserve"> </w:t>
      </w:r>
      <w:proofErr w:type="spellStart"/>
      <w:r>
        <w:t>물이</w:t>
      </w:r>
      <w:proofErr w:type="spellEnd"/>
      <w:r>
        <w:t xml:space="preserve"> </w:t>
      </w:r>
      <w:r>
        <w:t>안</w:t>
      </w:r>
      <w:r>
        <w:t xml:space="preserve"> </w:t>
      </w:r>
      <w:proofErr w:type="spellStart"/>
      <w:r>
        <w:t>나와요</w:t>
      </w:r>
      <w:proofErr w:type="spellEnd"/>
      <w:r>
        <w:t xml:space="preserve">! ➡︎ </w:t>
      </w:r>
      <w:proofErr w:type="spellStart"/>
      <w:r>
        <w:t>휴대용</w:t>
      </w:r>
      <w:proofErr w:type="spellEnd"/>
      <w:r>
        <w:t xml:space="preserve"> </w:t>
      </w:r>
      <w:proofErr w:type="spellStart"/>
      <w:r>
        <w:t>화장실이</w:t>
      </w:r>
      <w:proofErr w:type="spellEnd"/>
      <w:r>
        <w:t xml:space="preserve"> </w:t>
      </w:r>
      <w:proofErr w:type="spellStart"/>
      <w:r>
        <w:t>있으면</w:t>
      </w:r>
      <w:proofErr w:type="spellEnd"/>
      <w:r>
        <w:t xml:space="preserve"> </w:t>
      </w:r>
      <w:proofErr w:type="spellStart"/>
      <w:r>
        <w:t>안심</w:t>
      </w:r>
      <w:proofErr w:type="spellEnd"/>
      <w:r>
        <w:t>!</w:t>
      </w:r>
    </w:p>
    <w:p w14:paraId="397F91D6" w14:textId="77777777" w:rsidR="00A714B2" w:rsidRDefault="00A714B2" w:rsidP="00A714B2">
      <w:proofErr w:type="spellStart"/>
      <w:r>
        <w:t>비축량은</w:t>
      </w:r>
      <w:proofErr w:type="spellEnd"/>
      <w:r>
        <w:t xml:space="preserve"> 1</w:t>
      </w:r>
      <w:r>
        <w:t>인당</w:t>
      </w:r>
      <w:r>
        <w:t xml:space="preserve"> </w:t>
      </w:r>
      <w:proofErr w:type="spellStart"/>
      <w:r>
        <w:t>하루</w:t>
      </w:r>
      <w:proofErr w:type="spellEnd"/>
      <w:r>
        <w:t xml:space="preserve"> 5</w:t>
      </w:r>
      <w:r>
        <w:t>회분이</w:t>
      </w:r>
      <w:r>
        <w:t xml:space="preserve"> </w:t>
      </w:r>
      <w:proofErr w:type="spellStart"/>
      <w:r>
        <w:t>기준입니다</w:t>
      </w:r>
      <w:proofErr w:type="spellEnd"/>
      <w:r>
        <w:t>.</w:t>
      </w:r>
    </w:p>
    <w:p w14:paraId="6E0A9B47" w14:textId="77777777" w:rsidR="00A714B2" w:rsidRDefault="00A714B2" w:rsidP="00A714B2">
      <w:proofErr w:type="spellStart"/>
      <w:r>
        <w:t>맨션에서는</w:t>
      </w:r>
      <w:proofErr w:type="spellEnd"/>
      <w:r>
        <w:t xml:space="preserve"> </w:t>
      </w:r>
      <w:proofErr w:type="spellStart"/>
      <w:r>
        <w:t>물이</w:t>
      </w:r>
      <w:proofErr w:type="spellEnd"/>
      <w:r>
        <w:t xml:space="preserve"> </w:t>
      </w:r>
      <w:proofErr w:type="spellStart"/>
      <w:r>
        <w:t>흐르더라도</w:t>
      </w:r>
      <w:proofErr w:type="spellEnd"/>
      <w:r>
        <w:t xml:space="preserve"> </w:t>
      </w:r>
      <w:proofErr w:type="spellStart"/>
      <w:r>
        <w:t>배수</w:t>
      </w:r>
      <w:proofErr w:type="spellEnd"/>
      <w:r>
        <w:t xml:space="preserve"> </w:t>
      </w:r>
      <w:proofErr w:type="spellStart"/>
      <w:r>
        <w:t>설비가</w:t>
      </w:r>
      <w:proofErr w:type="spellEnd"/>
      <w:r>
        <w:t xml:space="preserve"> </w:t>
      </w:r>
      <w:proofErr w:type="spellStart"/>
      <w:r>
        <w:t>파손되어</w:t>
      </w:r>
      <w:proofErr w:type="spellEnd"/>
      <w:r>
        <w:t xml:space="preserve"> </w:t>
      </w:r>
      <w:proofErr w:type="spellStart"/>
      <w:r>
        <w:t>있으면</w:t>
      </w:r>
      <w:proofErr w:type="spellEnd"/>
      <w:r>
        <w:t xml:space="preserve"> </w:t>
      </w:r>
      <w:proofErr w:type="spellStart"/>
      <w:r>
        <w:t>하수가</w:t>
      </w:r>
      <w:proofErr w:type="spellEnd"/>
      <w:r>
        <w:t xml:space="preserve"> </w:t>
      </w:r>
      <w:proofErr w:type="spellStart"/>
      <w:r>
        <w:t>역류할</w:t>
      </w:r>
      <w:proofErr w:type="spellEnd"/>
      <w:r>
        <w:t xml:space="preserve"> </w:t>
      </w:r>
      <w:proofErr w:type="spellStart"/>
      <w:r>
        <w:t>위험이</w:t>
      </w:r>
      <w:proofErr w:type="spellEnd"/>
      <w:r>
        <w:t xml:space="preserve"> </w:t>
      </w:r>
      <w:proofErr w:type="spellStart"/>
      <w:r>
        <w:t>있습니다</w:t>
      </w:r>
      <w:proofErr w:type="spellEnd"/>
      <w:r>
        <w:t xml:space="preserve">. </w:t>
      </w:r>
      <w:proofErr w:type="spellStart"/>
      <w:r>
        <w:t>배수</w:t>
      </w:r>
      <w:proofErr w:type="spellEnd"/>
      <w:r>
        <w:t xml:space="preserve"> </w:t>
      </w:r>
      <w:proofErr w:type="spellStart"/>
      <w:r>
        <w:t>설비에</w:t>
      </w:r>
      <w:proofErr w:type="spellEnd"/>
      <w:r>
        <w:t xml:space="preserve"> </w:t>
      </w:r>
      <w:proofErr w:type="spellStart"/>
      <w:r>
        <w:t>피해가</w:t>
      </w:r>
      <w:proofErr w:type="spellEnd"/>
      <w:r>
        <w:t xml:space="preserve"> </w:t>
      </w:r>
      <w:proofErr w:type="spellStart"/>
      <w:r>
        <w:t>없는지</w:t>
      </w:r>
      <w:proofErr w:type="spellEnd"/>
      <w:r>
        <w:t xml:space="preserve"> </w:t>
      </w:r>
      <w:proofErr w:type="spellStart"/>
      <w:r>
        <w:t>확인될</w:t>
      </w:r>
      <w:proofErr w:type="spellEnd"/>
      <w:r>
        <w:t xml:space="preserve"> </w:t>
      </w:r>
      <w:proofErr w:type="spellStart"/>
      <w:r>
        <w:t>때까지는</w:t>
      </w:r>
      <w:proofErr w:type="spellEnd"/>
      <w:r>
        <w:t xml:space="preserve"> </w:t>
      </w:r>
      <w:proofErr w:type="spellStart"/>
      <w:r>
        <w:t>화장실을</w:t>
      </w:r>
      <w:proofErr w:type="spellEnd"/>
      <w:r>
        <w:t xml:space="preserve"> </w:t>
      </w:r>
      <w:proofErr w:type="spellStart"/>
      <w:r>
        <w:t>사용하지</w:t>
      </w:r>
      <w:proofErr w:type="spellEnd"/>
      <w:r>
        <w:t xml:space="preserve"> </w:t>
      </w:r>
      <w:proofErr w:type="spellStart"/>
      <w:r>
        <w:t>말고</w:t>
      </w:r>
      <w:proofErr w:type="spellEnd"/>
      <w:r>
        <w:t xml:space="preserve"> </w:t>
      </w:r>
      <w:proofErr w:type="spellStart"/>
      <w:r>
        <w:t>휴대용</w:t>
      </w:r>
      <w:proofErr w:type="spellEnd"/>
      <w:r>
        <w:t xml:space="preserve"> </w:t>
      </w:r>
      <w:proofErr w:type="spellStart"/>
      <w:r>
        <w:t>화장실을</w:t>
      </w:r>
      <w:proofErr w:type="spellEnd"/>
      <w:r>
        <w:t xml:space="preserve"> </w:t>
      </w:r>
      <w:proofErr w:type="spellStart"/>
      <w:r>
        <w:t>사용합시다</w:t>
      </w:r>
      <w:proofErr w:type="spellEnd"/>
      <w:r>
        <w:t>.</w:t>
      </w:r>
    </w:p>
    <w:p w14:paraId="27F3D926" w14:textId="77777777" w:rsidR="00A714B2" w:rsidRDefault="00A714B2" w:rsidP="00A714B2">
      <w:pPr>
        <w:pStyle w:val="31"/>
      </w:pPr>
      <w:r>
        <w:t xml:space="preserve">● </w:t>
      </w:r>
      <w:proofErr w:type="spellStart"/>
      <w:r>
        <w:t>휴대용</w:t>
      </w:r>
      <w:proofErr w:type="spellEnd"/>
      <w:r>
        <w:t xml:space="preserve"> </w:t>
      </w:r>
      <w:proofErr w:type="spellStart"/>
      <w:r>
        <w:t>화장실</w:t>
      </w:r>
      <w:proofErr w:type="spellEnd"/>
      <w:r>
        <w:t xml:space="preserve"> </w:t>
      </w:r>
      <w:proofErr w:type="spellStart"/>
      <w:r>
        <w:t>사용</w:t>
      </w:r>
      <w:proofErr w:type="spellEnd"/>
      <w:r>
        <w:t xml:space="preserve"> </w:t>
      </w:r>
      <w:proofErr w:type="spellStart"/>
      <w:r>
        <w:t>방법</w:t>
      </w:r>
      <w:proofErr w:type="spellEnd"/>
    </w:p>
    <w:p w14:paraId="50DE3F13" w14:textId="77777777" w:rsidR="00A714B2" w:rsidRDefault="00A714B2" w:rsidP="00A714B2">
      <w:r>
        <w:t xml:space="preserve">① </w:t>
      </w:r>
      <w:proofErr w:type="spellStart"/>
      <w:r>
        <w:t>변기에</w:t>
      </w:r>
      <w:proofErr w:type="spellEnd"/>
      <w:r>
        <w:t xml:space="preserve"> </w:t>
      </w:r>
      <w:proofErr w:type="spellStart"/>
      <w:r>
        <w:t>비닐봉지를</w:t>
      </w:r>
      <w:proofErr w:type="spellEnd"/>
      <w:r>
        <w:t xml:space="preserve"> </w:t>
      </w:r>
      <w:proofErr w:type="spellStart"/>
      <w:r>
        <w:t>씌운</w:t>
      </w:r>
      <w:proofErr w:type="spellEnd"/>
      <w:r>
        <w:t xml:space="preserve"> </w:t>
      </w:r>
      <w:r>
        <w:t>후</w:t>
      </w:r>
      <w:r>
        <w:t xml:space="preserve">, </w:t>
      </w:r>
      <w:proofErr w:type="spellStart"/>
      <w:r>
        <w:t>테이프</w:t>
      </w:r>
      <w:proofErr w:type="spellEnd"/>
      <w:r>
        <w:t xml:space="preserve"> </w:t>
      </w:r>
      <w:proofErr w:type="spellStart"/>
      <w:r>
        <w:t>등으로</w:t>
      </w:r>
      <w:proofErr w:type="spellEnd"/>
      <w:r>
        <w:t xml:space="preserve"> </w:t>
      </w:r>
      <w:proofErr w:type="spellStart"/>
      <w:r>
        <w:t>고정하고</w:t>
      </w:r>
      <w:proofErr w:type="spellEnd"/>
      <w:r>
        <w:t xml:space="preserve"> </w:t>
      </w:r>
      <w:r>
        <w:t>그</w:t>
      </w:r>
      <w:r>
        <w:t xml:space="preserve"> </w:t>
      </w:r>
      <w:proofErr w:type="spellStart"/>
      <w:r>
        <w:t>위에</w:t>
      </w:r>
      <w:proofErr w:type="spellEnd"/>
      <w:r>
        <w:t xml:space="preserve"> </w:t>
      </w:r>
      <w:proofErr w:type="spellStart"/>
      <w:r>
        <w:t>휴대용</w:t>
      </w:r>
      <w:proofErr w:type="spellEnd"/>
      <w:r>
        <w:t xml:space="preserve"> </w:t>
      </w:r>
      <w:proofErr w:type="spellStart"/>
      <w:r>
        <w:t>화장실을</w:t>
      </w:r>
      <w:proofErr w:type="spellEnd"/>
      <w:r>
        <w:t xml:space="preserve"> </w:t>
      </w:r>
      <w:proofErr w:type="spellStart"/>
      <w:r>
        <w:t>설치</w:t>
      </w:r>
      <w:proofErr w:type="spellEnd"/>
    </w:p>
    <w:p w14:paraId="7926A58C" w14:textId="77777777" w:rsidR="00A714B2" w:rsidRDefault="00A714B2" w:rsidP="00A714B2">
      <w:r>
        <w:t xml:space="preserve">② </w:t>
      </w:r>
      <w:proofErr w:type="spellStart"/>
      <w:r>
        <w:t>용변을</w:t>
      </w:r>
      <w:proofErr w:type="spellEnd"/>
      <w:r>
        <w:t xml:space="preserve"> </w:t>
      </w:r>
      <w:proofErr w:type="spellStart"/>
      <w:r>
        <w:t>보고</w:t>
      </w:r>
      <w:proofErr w:type="spellEnd"/>
      <w:r>
        <w:t xml:space="preserve"> </w:t>
      </w:r>
      <w:proofErr w:type="spellStart"/>
      <w:r>
        <w:t>오물을</w:t>
      </w:r>
      <w:proofErr w:type="spellEnd"/>
      <w:r>
        <w:t xml:space="preserve"> </w:t>
      </w:r>
      <w:proofErr w:type="spellStart"/>
      <w:r>
        <w:t>굳힌다</w:t>
      </w:r>
      <w:proofErr w:type="spellEnd"/>
    </w:p>
    <w:p w14:paraId="5AA9F068" w14:textId="77777777" w:rsidR="00A714B2" w:rsidRDefault="00A714B2" w:rsidP="00A714B2">
      <w:r>
        <w:t xml:space="preserve">③ </w:t>
      </w:r>
      <w:proofErr w:type="spellStart"/>
      <w:r>
        <w:t>휴대용</w:t>
      </w:r>
      <w:proofErr w:type="spellEnd"/>
      <w:r>
        <w:t xml:space="preserve"> </w:t>
      </w:r>
      <w:proofErr w:type="spellStart"/>
      <w:r>
        <w:t>화장실만</w:t>
      </w:r>
      <w:proofErr w:type="spellEnd"/>
      <w:r>
        <w:t xml:space="preserve"> </w:t>
      </w:r>
      <w:proofErr w:type="spellStart"/>
      <w:r>
        <w:t>꺼내</w:t>
      </w:r>
      <w:proofErr w:type="spellEnd"/>
      <w:r>
        <w:t xml:space="preserve"> </w:t>
      </w:r>
      <w:proofErr w:type="spellStart"/>
      <w:r>
        <w:t>공기를</w:t>
      </w:r>
      <w:proofErr w:type="spellEnd"/>
      <w:r>
        <w:t xml:space="preserve"> </w:t>
      </w:r>
      <w:proofErr w:type="spellStart"/>
      <w:r>
        <w:t>빼고</w:t>
      </w:r>
      <w:proofErr w:type="spellEnd"/>
      <w:r>
        <w:t xml:space="preserve"> </w:t>
      </w:r>
      <w:proofErr w:type="spellStart"/>
      <w:r>
        <w:t>입구를</w:t>
      </w:r>
      <w:proofErr w:type="spellEnd"/>
      <w:r>
        <w:t xml:space="preserve"> </w:t>
      </w:r>
      <w:proofErr w:type="spellStart"/>
      <w:r>
        <w:t>단단히</w:t>
      </w:r>
      <w:proofErr w:type="spellEnd"/>
      <w:r>
        <w:t xml:space="preserve"> </w:t>
      </w:r>
      <w:proofErr w:type="spellStart"/>
      <w:r>
        <w:t>묶는다</w:t>
      </w:r>
      <w:proofErr w:type="spellEnd"/>
      <w:r>
        <w:t xml:space="preserve">. </w:t>
      </w:r>
      <w:proofErr w:type="spellStart"/>
      <w:r>
        <w:t>휴지도</w:t>
      </w:r>
      <w:proofErr w:type="spellEnd"/>
      <w:r>
        <w:t xml:space="preserve"> </w:t>
      </w:r>
      <w:proofErr w:type="spellStart"/>
      <w:r>
        <w:t>함께</w:t>
      </w:r>
      <w:proofErr w:type="spellEnd"/>
      <w:r>
        <w:t xml:space="preserve"> </w:t>
      </w:r>
      <w:proofErr w:type="spellStart"/>
      <w:r>
        <w:t>넣는다</w:t>
      </w:r>
      <w:proofErr w:type="spellEnd"/>
    </w:p>
    <w:p w14:paraId="4478AC0F" w14:textId="77777777" w:rsidR="00A714B2" w:rsidRDefault="00A714B2" w:rsidP="00A714B2">
      <w:r>
        <w:t xml:space="preserve">④ </w:t>
      </w:r>
      <w:proofErr w:type="spellStart"/>
      <w:r>
        <w:t>밀폐</w:t>
      </w:r>
      <w:proofErr w:type="spellEnd"/>
      <w:r>
        <w:t xml:space="preserve"> </w:t>
      </w:r>
      <w:proofErr w:type="spellStart"/>
      <w:r>
        <w:t>가능한</w:t>
      </w:r>
      <w:proofErr w:type="spellEnd"/>
      <w:r>
        <w:t xml:space="preserve"> </w:t>
      </w:r>
      <w:proofErr w:type="spellStart"/>
      <w:r>
        <w:t>용기에</w:t>
      </w:r>
      <w:proofErr w:type="spellEnd"/>
      <w:r>
        <w:t xml:space="preserve"> </w:t>
      </w:r>
      <w:proofErr w:type="spellStart"/>
      <w:r>
        <w:t>보관하여</w:t>
      </w:r>
      <w:proofErr w:type="spellEnd"/>
      <w:r>
        <w:t xml:space="preserve"> </w:t>
      </w:r>
      <w:proofErr w:type="spellStart"/>
      <w:r>
        <w:t>수거될</w:t>
      </w:r>
      <w:proofErr w:type="spellEnd"/>
      <w:r>
        <w:t xml:space="preserve"> </w:t>
      </w:r>
      <w:proofErr w:type="spellStart"/>
      <w:r>
        <w:t>때까지</w:t>
      </w:r>
      <w:proofErr w:type="spellEnd"/>
      <w:r>
        <w:t xml:space="preserve"> </w:t>
      </w:r>
      <w:proofErr w:type="spellStart"/>
      <w:r>
        <w:t>보관한다</w:t>
      </w:r>
      <w:proofErr w:type="spellEnd"/>
    </w:p>
    <w:p w14:paraId="646D92F7" w14:textId="77777777" w:rsidR="00A714B2" w:rsidRDefault="00A714B2" w:rsidP="00A714B2">
      <w:r>
        <w:t>【</w:t>
      </w:r>
      <w:proofErr w:type="spellStart"/>
      <w:r>
        <w:t>공조</w:t>
      </w:r>
      <w:proofErr w:type="spellEnd"/>
      <w:r>
        <w:t xml:space="preserve"> </w:t>
      </w:r>
      <w:proofErr w:type="spellStart"/>
      <w:r>
        <w:t>포인트】화장실</w:t>
      </w:r>
      <w:proofErr w:type="spellEnd"/>
      <w:r>
        <w:t xml:space="preserve"> </w:t>
      </w:r>
      <w:proofErr w:type="spellStart"/>
      <w:r>
        <w:t>문제는</w:t>
      </w:r>
      <w:proofErr w:type="spellEnd"/>
      <w:r>
        <w:t xml:space="preserve"> </w:t>
      </w:r>
      <w:proofErr w:type="spellStart"/>
      <w:r>
        <w:t>맨션</w:t>
      </w:r>
      <w:proofErr w:type="spellEnd"/>
      <w:r>
        <w:t xml:space="preserve"> </w:t>
      </w:r>
      <w:proofErr w:type="spellStart"/>
      <w:r>
        <w:t>거주자</w:t>
      </w:r>
      <w:proofErr w:type="spellEnd"/>
      <w:r>
        <w:t xml:space="preserve"> </w:t>
      </w:r>
      <w:proofErr w:type="spellStart"/>
      <w:r>
        <w:t>모두가</w:t>
      </w:r>
      <w:proofErr w:type="spellEnd"/>
      <w:r>
        <w:t xml:space="preserve"> </w:t>
      </w:r>
      <w:proofErr w:type="spellStart"/>
      <w:r>
        <w:t>규칙을</w:t>
      </w:r>
      <w:proofErr w:type="spellEnd"/>
      <w:r>
        <w:t xml:space="preserve"> </w:t>
      </w:r>
      <w:proofErr w:type="spellStart"/>
      <w:r>
        <w:t>지키지</w:t>
      </w:r>
      <w:proofErr w:type="spellEnd"/>
      <w:r>
        <w:t xml:space="preserve"> </w:t>
      </w:r>
      <w:proofErr w:type="spellStart"/>
      <w:r>
        <w:t>않으면</w:t>
      </w:r>
      <w:proofErr w:type="spellEnd"/>
      <w:r>
        <w:t xml:space="preserve"> </w:t>
      </w:r>
      <w:r>
        <w:t>큰</w:t>
      </w:r>
      <w:r>
        <w:t xml:space="preserve"> </w:t>
      </w:r>
      <w:proofErr w:type="spellStart"/>
      <w:r>
        <w:t>문제가</w:t>
      </w:r>
      <w:proofErr w:type="spellEnd"/>
      <w:r>
        <w:t xml:space="preserve"> </w:t>
      </w:r>
      <w:proofErr w:type="spellStart"/>
      <w:r>
        <w:t>됩니다</w:t>
      </w:r>
      <w:proofErr w:type="spellEnd"/>
      <w:r>
        <w:t xml:space="preserve">. </w:t>
      </w:r>
      <w:proofErr w:type="spellStart"/>
      <w:r>
        <w:t>맨션</w:t>
      </w:r>
      <w:proofErr w:type="spellEnd"/>
      <w:r>
        <w:t xml:space="preserve"> </w:t>
      </w:r>
      <w:proofErr w:type="spellStart"/>
      <w:r>
        <w:t>내에서</w:t>
      </w:r>
      <w:proofErr w:type="spellEnd"/>
      <w:r>
        <w:t xml:space="preserve"> </w:t>
      </w:r>
      <w:proofErr w:type="spellStart"/>
      <w:r>
        <w:t>미리</w:t>
      </w:r>
      <w:proofErr w:type="spellEnd"/>
      <w:r>
        <w:t xml:space="preserve"> </w:t>
      </w:r>
      <w:proofErr w:type="spellStart"/>
      <w:r>
        <w:t>충분히</w:t>
      </w:r>
      <w:proofErr w:type="spellEnd"/>
      <w:r>
        <w:t xml:space="preserve"> </w:t>
      </w:r>
      <w:proofErr w:type="spellStart"/>
      <w:r>
        <w:t>논의해</w:t>
      </w:r>
      <w:proofErr w:type="spellEnd"/>
      <w:r>
        <w:t xml:space="preserve"> </w:t>
      </w:r>
      <w:proofErr w:type="spellStart"/>
      <w:r>
        <w:t>둡시다</w:t>
      </w:r>
      <w:proofErr w:type="spellEnd"/>
      <w:r>
        <w:t>.</w:t>
      </w:r>
    </w:p>
    <w:p w14:paraId="5AABED90" w14:textId="77777777" w:rsidR="00A714B2" w:rsidRDefault="00A714B2" w:rsidP="00A714B2">
      <w:r>
        <w:br w:type="page"/>
      </w:r>
    </w:p>
    <w:p w14:paraId="10C5935E" w14:textId="77777777" w:rsidR="00A714B2" w:rsidRDefault="00A714B2" w:rsidP="00A714B2">
      <w:pPr>
        <w:pStyle w:val="1"/>
      </w:pPr>
      <w:r>
        <w:lastRenderedPageBreak/>
        <w:t xml:space="preserve">■ </w:t>
      </w:r>
      <w:proofErr w:type="spellStart"/>
      <w:r>
        <w:t>페이지</w:t>
      </w:r>
      <w:proofErr w:type="spellEnd"/>
      <w:r>
        <w:t xml:space="preserve"> 14</w:t>
      </w:r>
    </w:p>
    <w:p w14:paraId="06B33FC3" w14:textId="77777777" w:rsidR="00A714B2" w:rsidRDefault="00A714B2" w:rsidP="00A714B2">
      <w:pPr>
        <w:pStyle w:val="21"/>
      </w:pPr>
      <w:proofErr w:type="spellStart"/>
      <w:r>
        <w:t>위기</w:t>
      </w:r>
      <w:proofErr w:type="spellEnd"/>
      <w:r>
        <w:t xml:space="preserve"> 5: </w:t>
      </w:r>
      <w:proofErr w:type="spellStart"/>
      <w:r>
        <w:t>엘리베이터가</w:t>
      </w:r>
      <w:proofErr w:type="spellEnd"/>
      <w:r>
        <w:t xml:space="preserve"> </w:t>
      </w:r>
      <w:proofErr w:type="spellStart"/>
      <w:r>
        <w:t>멈췄어요</w:t>
      </w:r>
      <w:proofErr w:type="spellEnd"/>
      <w:r>
        <w:t xml:space="preserve">! </w:t>
      </w:r>
      <w:proofErr w:type="spellStart"/>
      <w:r>
        <w:t>갇혔어요</w:t>
      </w:r>
      <w:proofErr w:type="spellEnd"/>
      <w:r>
        <w:t>!</w:t>
      </w:r>
    </w:p>
    <w:p w14:paraId="25A1E1AD" w14:textId="77777777" w:rsidR="00A714B2" w:rsidRDefault="00A714B2" w:rsidP="00A714B2">
      <w:proofErr w:type="spellStart"/>
      <w:r>
        <w:t>지진</w:t>
      </w:r>
      <w:proofErr w:type="spellEnd"/>
      <w:r>
        <w:t xml:space="preserve"> </w:t>
      </w:r>
      <w:proofErr w:type="spellStart"/>
      <w:r>
        <w:t>직후라면</w:t>
      </w:r>
      <w:proofErr w:type="spellEnd"/>
      <w:r>
        <w:t xml:space="preserve">… </w:t>
      </w:r>
      <w:proofErr w:type="spellStart"/>
      <w:r>
        <w:t>모든</w:t>
      </w:r>
      <w:proofErr w:type="spellEnd"/>
      <w:r>
        <w:t xml:space="preserve"> </w:t>
      </w:r>
      <w:proofErr w:type="spellStart"/>
      <w:r>
        <w:t>층의</w:t>
      </w:r>
      <w:proofErr w:type="spellEnd"/>
      <w:r>
        <w:t xml:space="preserve"> </w:t>
      </w:r>
      <w:proofErr w:type="spellStart"/>
      <w:r>
        <w:t>버튼을</w:t>
      </w:r>
      <w:proofErr w:type="spellEnd"/>
      <w:r>
        <w:t xml:space="preserve"> </w:t>
      </w:r>
      <w:proofErr w:type="spellStart"/>
      <w:r>
        <w:t>눌러</w:t>
      </w:r>
      <w:proofErr w:type="spellEnd"/>
      <w:r>
        <w:t xml:space="preserve"> </w:t>
      </w:r>
      <w:proofErr w:type="spellStart"/>
      <w:r>
        <w:t>해결</w:t>
      </w:r>
      <w:proofErr w:type="spellEnd"/>
      <w:r>
        <w:t>!</w:t>
      </w:r>
    </w:p>
    <w:p w14:paraId="4E5B686A" w14:textId="77777777" w:rsidR="00A714B2" w:rsidRDefault="00A714B2" w:rsidP="00A714B2">
      <w:proofErr w:type="spellStart"/>
      <w:r>
        <w:t>진동을</w:t>
      </w:r>
      <w:proofErr w:type="spellEnd"/>
      <w:r>
        <w:t xml:space="preserve"> </w:t>
      </w:r>
      <w:proofErr w:type="spellStart"/>
      <w:r>
        <w:t>느끼면</w:t>
      </w:r>
      <w:proofErr w:type="spellEnd"/>
      <w:r>
        <w:t xml:space="preserve"> </w:t>
      </w:r>
      <w:proofErr w:type="spellStart"/>
      <w:r>
        <w:t>즉시</w:t>
      </w:r>
      <w:proofErr w:type="spellEnd"/>
      <w:r>
        <w:t xml:space="preserve"> </w:t>
      </w:r>
      <w:proofErr w:type="spellStart"/>
      <w:r>
        <w:t>모든</w:t>
      </w:r>
      <w:proofErr w:type="spellEnd"/>
      <w:r>
        <w:t xml:space="preserve"> </w:t>
      </w:r>
      <w:proofErr w:type="spellStart"/>
      <w:r>
        <w:t>층의</w:t>
      </w:r>
      <w:proofErr w:type="spellEnd"/>
      <w:r>
        <w:t xml:space="preserve"> </w:t>
      </w:r>
      <w:proofErr w:type="spellStart"/>
      <w:r>
        <w:t>버튼을</w:t>
      </w:r>
      <w:proofErr w:type="spellEnd"/>
      <w:r>
        <w:t xml:space="preserve"> </w:t>
      </w:r>
      <w:proofErr w:type="spellStart"/>
      <w:r>
        <w:t>누르세요</w:t>
      </w:r>
      <w:proofErr w:type="spellEnd"/>
      <w:r>
        <w:t xml:space="preserve">. </w:t>
      </w:r>
      <w:proofErr w:type="spellStart"/>
      <w:r>
        <w:t>지진</w:t>
      </w:r>
      <w:proofErr w:type="spellEnd"/>
      <w:r>
        <w:t xml:space="preserve"> </w:t>
      </w:r>
      <w:proofErr w:type="spellStart"/>
      <w:r>
        <w:t>감지</w:t>
      </w:r>
      <w:proofErr w:type="spellEnd"/>
      <w:r>
        <w:t xml:space="preserve"> </w:t>
      </w:r>
      <w:proofErr w:type="spellStart"/>
      <w:r>
        <w:t>장치가</w:t>
      </w:r>
      <w:proofErr w:type="spellEnd"/>
      <w:r>
        <w:t xml:space="preserve"> </w:t>
      </w:r>
      <w:proofErr w:type="spellStart"/>
      <w:r>
        <w:t>설치된</w:t>
      </w:r>
      <w:proofErr w:type="spellEnd"/>
      <w:r>
        <w:t xml:space="preserve"> </w:t>
      </w:r>
      <w:proofErr w:type="spellStart"/>
      <w:r>
        <w:t>엘리베이터라면</w:t>
      </w:r>
      <w:proofErr w:type="spellEnd"/>
      <w:r>
        <w:t xml:space="preserve"> </w:t>
      </w:r>
      <w:proofErr w:type="spellStart"/>
      <w:r>
        <w:t>가장</w:t>
      </w:r>
      <w:proofErr w:type="spellEnd"/>
      <w:r>
        <w:t xml:space="preserve"> </w:t>
      </w:r>
      <w:proofErr w:type="spellStart"/>
      <w:r>
        <w:t>가까운</w:t>
      </w:r>
      <w:proofErr w:type="spellEnd"/>
      <w:r>
        <w:t xml:space="preserve"> </w:t>
      </w:r>
      <w:proofErr w:type="spellStart"/>
      <w:r>
        <w:t>층에서</w:t>
      </w:r>
      <w:proofErr w:type="spellEnd"/>
      <w:r>
        <w:t xml:space="preserve"> </w:t>
      </w:r>
      <w:proofErr w:type="spellStart"/>
      <w:r>
        <w:t>자동으로</w:t>
      </w:r>
      <w:proofErr w:type="spellEnd"/>
      <w:r>
        <w:t xml:space="preserve"> </w:t>
      </w:r>
      <w:proofErr w:type="spellStart"/>
      <w:r>
        <w:t>멈춥니다</w:t>
      </w:r>
      <w:proofErr w:type="spellEnd"/>
      <w:r>
        <w:t xml:space="preserve">. </w:t>
      </w:r>
      <w:proofErr w:type="spellStart"/>
      <w:r>
        <w:t>엘리베이터가</w:t>
      </w:r>
      <w:proofErr w:type="spellEnd"/>
      <w:r>
        <w:t xml:space="preserve"> </w:t>
      </w:r>
      <w:proofErr w:type="spellStart"/>
      <w:r>
        <w:t>멈추고</w:t>
      </w:r>
      <w:proofErr w:type="spellEnd"/>
      <w:r>
        <w:t xml:space="preserve"> </w:t>
      </w:r>
      <w:proofErr w:type="spellStart"/>
      <w:r>
        <w:t>문이</w:t>
      </w:r>
      <w:proofErr w:type="spellEnd"/>
      <w:r>
        <w:t xml:space="preserve"> </w:t>
      </w:r>
      <w:proofErr w:type="spellStart"/>
      <w:r>
        <w:t>열리면</w:t>
      </w:r>
      <w:proofErr w:type="spellEnd"/>
      <w:r>
        <w:t xml:space="preserve"> </w:t>
      </w:r>
      <w:proofErr w:type="spellStart"/>
      <w:r>
        <w:t>즉시</w:t>
      </w:r>
      <w:proofErr w:type="spellEnd"/>
      <w:r>
        <w:t xml:space="preserve"> </w:t>
      </w:r>
      <w:proofErr w:type="spellStart"/>
      <w:r>
        <w:t>엘리베이터에서</w:t>
      </w:r>
      <w:proofErr w:type="spellEnd"/>
      <w:r>
        <w:t xml:space="preserve"> </w:t>
      </w:r>
      <w:proofErr w:type="spellStart"/>
      <w:r>
        <w:t>대피하세요</w:t>
      </w:r>
      <w:proofErr w:type="spellEnd"/>
      <w:r>
        <w:t>.</w:t>
      </w:r>
    </w:p>
    <w:p w14:paraId="23C177B0" w14:textId="77777777" w:rsidR="00A714B2" w:rsidRDefault="00A714B2" w:rsidP="00A714B2">
      <w:pPr>
        <w:pStyle w:val="31"/>
      </w:pPr>
      <w:proofErr w:type="spellStart"/>
      <w:r>
        <w:t>갇혔을</w:t>
      </w:r>
      <w:proofErr w:type="spellEnd"/>
      <w:r>
        <w:t xml:space="preserve"> </w:t>
      </w:r>
      <w:proofErr w:type="spellStart"/>
      <w:r>
        <w:t>때의</w:t>
      </w:r>
      <w:proofErr w:type="spellEnd"/>
      <w:r>
        <w:t xml:space="preserve"> </w:t>
      </w:r>
      <w:proofErr w:type="spellStart"/>
      <w:r>
        <w:t>대응</w:t>
      </w:r>
      <w:proofErr w:type="spellEnd"/>
      <w:r>
        <w:t xml:space="preserve"> </w:t>
      </w:r>
      <w:proofErr w:type="spellStart"/>
      <w:r>
        <w:t>방법</w:t>
      </w:r>
      <w:proofErr w:type="spellEnd"/>
    </w:p>
    <w:p w14:paraId="501951DC" w14:textId="77777777" w:rsidR="00A714B2" w:rsidRDefault="00A714B2" w:rsidP="00A714B2">
      <w:r>
        <w:t xml:space="preserve">① </w:t>
      </w:r>
      <w:proofErr w:type="spellStart"/>
      <w:r>
        <w:t>엘리베이터</w:t>
      </w:r>
      <w:proofErr w:type="spellEnd"/>
      <w:r>
        <w:t xml:space="preserve"> </w:t>
      </w:r>
      <w:r>
        <w:t>내</w:t>
      </w:r>
      <w:r>
        <w:t xml:space="preserve"> </w:t>
      </w:r>
      <w:proofErr w:type="spellStart"/>
      <w:r>
        <w:t>비상</w:t>
      </w:r>
      <w:proofErr w:type="spellEnd"/>
      <w:r>
        <w:t xml:space="preserve"> </w:t>
      </w:r>
      <w:proofErr w:type="spellStart"/>
      <w:r>
        <w:t>버튼을</w:t>
      </w:r>
      <w:proofErr w:type="spellEnd"/>
      <w:r>
        <w:t xml:space="preserve"> </w:t>
      </w:r>
      <w:proofErr w:type="spellStart"/>
      <w:r>
        <w:t>길게</w:t>
      </w:r>
      <w:proofErr w:type="spellEnd"/>
      <w:r>
        <w:t xml:space="preserve"> </w:t>
      </w:r>
      <w:proofErr w:type="spellStart"/>
      <w:r>
        <w:t>눌러</w:t>
      </w:r>
      <w:proofErr w:type="spellEnd"/>
      <w:r>
        <w:t xml:space="preserve"> </w:t>
      </w:r>
      <w:proofErr w:type="spellStart"/>
      <w:r>
        <w:t>외부와</w:t>
      </w:r>
      <w:proofErr w:type="spellEnd"/>
      <w:r>
        <w:t xml:space="preserve"> </w:t>
      </w:r>
      <w:proofErr w:type="spellStart"/>
      <w:r>
        <w:t>연락하여</w:t>
      </w:r>
      <w:proofErr w:type="spellEnd"/>
      <w:r>
        <w:t xml:space="preserve"> </w:t>
      </w:r>
      <w:proofErr w:type="spellStart"/>
      <w:r>
        <w:t>구조를</w:t>
      </w:r>
      <w:proofErr w:type="spellEnd"/>
      <w:r>
        <w:t xml:space="preserve"> </w:t>
      </w:r>
      <w:proofErr w:type="spellStart"/>
      <w:r>
        <w:t>요청한다</w:t>
      </w:r>
      <w:proofErr w:type="spellEnd"/>
      <w:r>
        <w:t xml:space="preserve">. </w:t>
      </w:r>
      <w:proofErr w:type="spellStart"/>
      <w:r>
        <w:t>버튼은</w:t>
      </w:r>
      <w:proofErr w:type="spellEnd"/>
      <w:r>
        <w:t xml:space="preserve"> </w:t>
      </w:r>
      <w:proofErr w:type="spellStart"/>
      <w:r>
        <w:t>연타하지</w:t>
      </w:r>
      <w:proofErr w:type="spellEnd"/>
      <w:r>
        <w:t xml:space="preserve"> </w:t>
      </w:r>
      <w:proofErr w:type="spellStart"/>
      <w:r>
        <w:t>말고</w:t>
      </w:r>
      <w:proofErr w:type="spellEnd"/>
      <w:r>
        <w:t xml:space="preserve"> </w:t>
      </w:r>
      <w:proofErr w:type="spellStart"/>
      <w:r>
        <w:t>길게</w:t>
      </w:r>
      <w:proofErr w:type="spellEnd"/>
      <w:r>
        <w:t xml:space="preserve"> </w:t>
      </w:r>
      <w:proofErr w:type="spellStart"/>
      <w:r>
        <w:t>누르는</w:t>
      </w:r>
      <w:proofErr w:type="spellEnd"/>
      <w:r>
        <w:t xml:space="preserve"> </w:t>
      </w:r>
      <w:proofErr w:type="spellStart"/>
      <w:r>
        <w:t>것이</w:t>
      </w:r>
      <w:proofErr w:type="spellEnd"/>
      <w:r>
        <w:t xml:space="preserve"> </w:t>
      </w:r>
      <w:proofErr w:type="spellStart"/>
      <w:r>
        <w:t>포인트</w:t>
      </w:r>
      <w:proofErr w:type="spellEnd"/>
    </w:p>
    <w:p w14:paraId="7666443A" w14:textId="77777777" w:rsidR="00A714B2" w:rsidRDefault="00A714B2" w:rsidP="00A714B2">
      <w:r>
        <w:t xml:space="preserve">② </w:t>
      </w:r>
      <w:proofErr w:type="spellStart"/>
      <w:r>
        <w:t>함부로</w:t>
      </w:r>
      <w:proofErr w:type="spellEnd"/>
      <w:r>
        <w:t xml:space="preserve"> </w:t>
      </w:r>
      <w:proofErr w:type="spellStart"/>
      <w:r>
        <w:t>행동하지</w:t>
      </w:r>
      <w:proofErr w:type="spellEnd"/>
      <w:r>
        <w:t xml:space="preserve"> </w:t>
      </w:r>
      <w:proofErr w:type="spellStart"/>
      <w:r>
        <w:t>말고</w:t>
      </w:r>
      <w:proofErr w:type="spellEnd"/>
      <w:r>
        <w:t xml:space="preserve"> </w:t>
      </w:r>
      <w:proofErr w:type="spellStart"/>
      <w:r>
        <w:t>구조를</w:t>
      </w:r>
      <w:proofErr w:type="spellEnd"/>
      <w:r>
        <w:t xml:space="preserve"> </w:t>
      </w:r>
      <w:proofErr w:type="spellStart"/>
      <w:r>
        <w:t>기다린다</w:t>
      </w:r>
      <w:proofErr w:type="spellEnd"/>
    </w:p>
    <w:p w14:paraId="4C546712" w14:textId="77777777" w:rsidR="00A714B2" w:rsidRDefault="00A714B2" w:rsidP="00A714B2">
      <w:r>
        <w:t xml:space="preserve">③ </w:t>
      </w:r>
      <w:proofErr w:type="spellStart"/>
      <w:r>
        <w:t>구조를</w:t>
      </w:r>
      <w:proofErr w:type="spellEnd"/>
      <w:r>
        <w:t xml:space="preserve"> </w:t>
      </w:r>
      <w:proofErr w:type="spellStart"/>
      <w:r>
        <w:t>기다리는</w:t>
      </w:r>
      <w:proofErr w:type="spellEnd"/>
      <w:r>
        <w:t xml:space="preserve"> </w:t>
      </w:r>
      <w:proofErr w:type="spellStart"/>
      <w:r>
        <w:t>동안</w:t>
      </w:r>
      <w:proofErr w:type="spellEnd"/>
      <w:r>
        <w:t xml:space="preserve"> </w:t>
      </w:r>
      <w:proofErr w:type="spellStart"/>
      <w:r>
        <w:t>필요에</w:t>
      </w:r>
      <w:proofErr w:type="spellEnd"/>
      <w:r>
        <w:t xml:space="preserve"> </w:t>
      </w:r>
      <w:proofErr w:type="spellStart"/>
      <w:r>
        <w:t>따라</w:t>
      </w:r>
      <w:proofErr w:type="spellEnd"/>
      <w:r>
        <w:t xml:space="preserve"> </w:t>
      </w:r>
      <w:proofErr w:type="spellStart"/>
      <w:r>
        <w:t>엘리베이터</w:t>
      </w:r>
      <w:proofErr w:type="spellEnd"/>
      <w:r>
        <w:t xml:space="preserve"> </w:t>
      </w:r>
      <w:proofErr w:type="spellStart"/>
      <w:r>
        <w:t>의자</w:t>
      </w:r>
      <w:proofErr w:type="spellEnd"/>
      <w:r>
        <w:t xml:space="preserve"> </w:t>
      </w:r>
      <w:proofErr w:type="spellStart"/>
      <w:r>
        <w:t>내의</w:t>
      </w:r>
      <w:proofErr w:type="spellEnd"/>
      <w:r>
        <w:t xml:space="preserve"> </w:t>
      </w:r>
      <w:proofErr w:type="spellStart"/>
      <w:r>
        <w:t>비상</w:t>
      </w:r>
      <w:proofErr w:type="spellEnd"/>
      <w:r>
        <w:t xml:space="preserve"> </w:t>
      </w:r>
      <w:proofErr w:type="spellStart"/>
      <w:r>
        <w:t>물자를</w:t>
      </w:r>
      <w:proofErr w:type="spellEnd"/>
      <w:r>
        <w:t xml:space="preserve"> </w:t>
      </w:r>
      <w:proofErr w:type="spellStart"/>
      <w:r>
        <w:t>사용한다</w:t>
      </w:r>
      <w:proofErr w:type="spellEnd"/>
    </w:p>
    <w:p w14:paraId="5D02FD12" w14:textId="77777777" w:rsidR="00A714B2" w:rsidRDefault="00A714B2" w:rsidP="00A714B2">
      <w:proofErr w:type="spellStart"/>
      <w:r>
        <w:t>갇혔을</w:t>
      </w:r>
      <w:proofErr w:type="spellEnd"/>
      <w:r>
        <w:t xml:space="preserve"> </w:t>
      </w:r>
      <w:proofErr w:type="spellStart"/>
      <w:r>
        <w:t>경우</w:t>
      </w:r>
      <w:proofErr w:type="spellEnd"/>
      <w:r>
        <w:t xml:space="preserve">… </w:t>
      </w:r>
      <w:proofErr w:type="spellStart"/>
      <w:r>
        <w:t>엘리베이터</w:t>
      </w:r>
      <w:proofErr w:type="spellEnd"/>
      <w:r>
        <w:t xml:space="preserve"> </w:t>
      </w:r>
      <w:proofErr w:type="spellStart"/>
      <w:r>
        <w:t>의자가</w:t>
      </w:r>
      <w:proofErr w:type="spellEnd"/>
      <w:r>
        <w:t xml:space="preserve"> </w:t>
      </w:r>
      <w:proofErr w:type="spellStart"/>
      <w:r>
        <w:t>있으면</w:t>
      </w:r>
      <w:proofErr w:type="spellEnd"/>
      <w:r>
        <w:t xml:space="preserve"> </w:t>
      </w:r>
      <w:proofErr w:type="spellStart"/>
      <w:r>
        <w:t>안심</w:t>
      </w:r>
      <w:proofErr w:type="spellEnd"/>
      <w:r>
        <w:t xml:space="preserve">! </w:t>
      </w:r>
      <w:r>
        <w:t>【</w:t>
      </w:r>
      <w:proofErr w:type="spellStart"/>
      <w:r>
        <w:t>공조</w:t>
      </w:r>
      <w:proofErr w:type="spellEnd"/>
      <w:r>
        <w:t xml:space="preserve"> </w:t>
      </w:r>
      <w:proofErr w:type="spellStart"/>
      <w:r>
        <w:t>포인트</w:t>
      </w:r>
      <w:proofErr w:type="spellEnd"/>
      <w:r>
        <w:t>】</w:t>
      </w:r>
    </w:p>
    <w:p w14:paraId="56B38C15" w14:textId="77777777" w:rsidR="00A714B2" w:rsidRDefault="00A714B2" w:rsidP="00A714B2">
      <w:r>
        <w:t xml:space="preserve">● </w:t>
      </w:r>
      <w:proofErr w:type="spellStart"/>
      <w:r>
        <w:t>엘리베이터</w:t>
      </w:r>
      <w:proofErr w:type="spellEnd"/>
      <w:r>
        <w:t xml:space="preserve"> </w:t>
      </w:r>
      <w:proofErr w:type="spellStart"/>
      <w:r>
        <w:t>의자란</w:t>
      </w:r>
      <w:proofErr w:type="spellEnd"/>
      <w:r>
        <w:t>?</w:t>
      </w:r>
    </w:p>
    <w:p w14:paraId="4111D4BA" w14:textId="77777777" w:rsidR="00A714B2" w:rsidRDefault="00A714B2" w:rsidP="00A714B2">
      <w:proofErr w:type="spellStart"/>
      <w:r>
        <w:t>휴대용</w:t>
      </w:r>
      <w:proofErr w:type="spellEnd"/>
      <w:r>
        <w:t xml:space="preserve"> </w:t>
      </w:r>
      <w:proofErr w:type="spellStart"/>
      <w:r>
        <w:t>화장실이나</w:t>
      </w:r>
      <w:proofErr w:type="spellEnd"/>
      <w:r>
        <w:t xml:space="preserve"> </w:t>
      </w:r>
      <w:proofErr w:type="spellStart"/>
      <w:r>
        <w:t>음료수</w:t>
      </w:r>
      <w:proofErr w:type="spellEnd"/>
      <w:r>
        <w:t xml:space="preserve"> </w:t>
      </w:r>
      <w:proofErr w:type="spellStart"/>
      <w:r>
        <w:t>등을</w:t>
      </w:r>
      <w:proofErr w:type="spellEnd"/>
      <w:r>
        <w:t xml:space="preserve"> </w:t>
      </w:r>
      <w:proofErr w:type="spellStart"/>
      <w:r>
        <w:t>비축한</w:t>
      </w:r>
      <w:proofErr w:type="spellEnd"/>
      <w:r>
        <w:t xml:space="preserve"> </w:t>
      </w:r>
      <w:proofErr w:type="spellStart"/>
      <w:r>
        <w:t>엘리베이터</w:t>
      </w:r>
      <w:proofErr w:type="spellEnd"/>
      <w:r>
        <w:t xml:space="preserve"> </w:t>
      </w:r>
      <w:proofErr w:type="spellStart"/>
      <w:r>
        <w:t>내에</w:t>
      </w:r>
      <w:proofErr w:type="spellEnd"/>
      <w:r>
        <w:t xml:space="preserve"> </w:t>
      </w:r>
      <w:proofErr w:type="spellStart"/>
      <w:r>
        <w:t>설치된</w:t>
      </w:r>
      <w:proofErr w:type="spellEnd"/>
      <w:r>
        <w:t xml:space="preserve"> </w:t>
      </w:r>
      <w:proofErr w:type="spellStart"/>
      <w:r>
        <w:t>의자입니다</w:t>
      </w:r>
      <w:proofErr w:type="spellEnd"/>
      <w:r>
        <w:t xml:space="preserve">. </w:t>
      </w:r>
      <w:proofErr w:type="spellStart"/>
      <w:r>
        <w:t>평소에는</w:t>
      </w:r>
      <w:proofErr w:type="spellEnd"/>
      <w:r>
        <w:t xml:space="preserve"> </w:t>
      </w:r>
      <w:proofErr w:type="spellStart"/>
      <w:r>
        <w:t>의자로</w:t>
      </w:r>
      <w:proofErr w:type="spellEnd"/>
      <w:r>
        <w:t xml:space="preserve"> </w:t>
      </w:r>
      <w:proofErr w:type="spellStart"/>
      <w:r>
        <w:t>사용할</w:t>
      </w:r>
      <w:proofErr w:type="spellEnd"/>
      <w:r>
        <w:t xml:space="preserve"> </w:t>
      </w:r>
      <w:r>
        <w:t>수</w:t>
      </w:r>
      <w:r>
        <w:t xml:space="preserve"> </w:t>
      </w:r>
      <w:proofErr w:type="spellStart"/>
      <w:r>
        <w:t>있습니다</w:t>
      </w:r>
      <w:proofErr w:type="spellEnd"/>
      <w:r>
        <w:t xml:space="preserve">. </w:t>
      </w:r>
      <w:proofErr w:type="spellStart"/>
      <w:r>
        <w:t>설치에</w:t>
      </w:r>
      <w:proofErr w:type="spellEnd"/>
      <w:r>
        <w:t xml:space="preserve"> </w:t>
      </w:r>
      <w:proofErr w:type="spellStart"/>
      <w:r>
        <w:t>대해서는</w:t>
      </w:r>
      <w:proofErr w:type="spellEnd"/>
      <w:r>
        <w:t xml:space="preserve"> </w:t>
      </w:r>
      <w:proofErr w:type="spellStart"/>
      <w:r>
        <w:t>맨션</w:t>
      </w:r>
      <w:proofErr w:type="spellEnd"/>
      <w:r>
        <w:t xml:space="preserve"> </w:t>
      </w:r>
      <w:proofErr w:type="spellStart"/>
      <w:r>
        <w:t>내에서</w:t>
      </w:r>
      <w:proofErr w:type="spellEnd"/>
      <w:r>
        <w:t xml:space="preserve"> </w:t>
      </w:r>
      <w:proofErr w:type="spellStart"/>
      <w:r>
        <w:t>논의해</w:t>
      </w:r>
      <w:proofErr w:type="spellEnd"/>
      <w:r>
        <w:t xml:space="preserve"> </w:t>
      </w:r>
      <w:proofErr w:type="spellStart"/>
      <w:r>
        <w:t>둡시다</w:t>
      </w:r>
      <w:proofErr w:type="spellEnd"/>
      <w:r>
        <w:t>.</w:t>
      </w:r>
    </w:p>
    <w:p w14:paraId="641AA7E7" w14:textId="77777777" w:rsidR="00A714B2" w:rsidRDefault="00A714B2" w:rsidP="00A714B2">
      <w:proofErr w:type="spellStart"/>
      <w:r>
        <w:t>엘리베이터가</w:t>
      </w:r>
      <w:proofErr w:type="spellEnd"/>
      <w:r>
        <w:t xml:space="preserve"> </w:t>
      </w:r>
      <w:proofErr w:type="spellStart"/>
      <w:r>
        <w:t>작동</w:t>
      </w:r>
      <w:proofErr w:type="spellEnd"/>
      <w:r>
        <w:t xml:space="preserve"> </w:t>
      </w:r>
      <w:proofErr w:type="spellStart"/>
      <w:r>
        <w:t>중이라도</w:t>
      </w:r>
      <w:proofErr w:type="spellEnd"/>
      <w:r>
        <w:t xml:space="preserve"> </w:t>
      </w:r>
      <w:proofErr w:type="spellStart"/>
      <w:r>
        <w:t>여진으로</w:t>
      </w:r>
      <w:proofErr w:type="spellEnd"/>
      <w:r>
        <w:t xml:space="preserve"> </w:t>
      </w:r>
      <w:proofErr w:type="spellStart"/>
      <w:r>
        <w:t>멈출</w:t>
      </w:r>
      <w:proofErr w:type="spellEnd"/>
      <w:r>
        <w:t xml:space="preserve"> </w:t>
      </w:r>
      <w:r>
        <w:t>수</w:t>
      </w:r>
      <w:r>
        <w:t xml:space="preserve"> </w:t>
      </w:r>
      <w:proofErr w:type="spellStart"/>
      <w:r>
        <w:t>있습니다</w:t>
      </w:r>
      <w:proofErr w:type="spellEnd"/>
      <w:r>
        <w:t xml:space="preserve">. </w:t>
      </w:r>
      <w:proofErr w:type="spellStart"/>
      <w:r>
        <w:t>재해</w:t>
      </w:r>
      <w:proofErr w:type="spellEnd"/>
      <w:r>
        <w:t xml:space="preserve"> </w:t>
      </w:r>
      <w:proofErr w:type="spellStart"/>
      <w:r>
        <w:t>시에는</w:t>
      </w:r>
      <w:proofErr w:type="spellEnd"/>
      <w:r>
        <w:t xml:space="preserve"> </w:t>
      </w:r>
      <w:proofErr w:type="spellStart"/>
      <w:r>
        <w:t>엘리베이터</w:t>
      </w:r>
      <w:proofErr w:type="spellEnd"/>
      <w:r>
        <w:t xml:space="preserve"> </w:t>
      </w:r>
      <w:proofErr w:type="spellStart"/>
      <w:r>
        <w:t>사용을</w:t>
      </w:r>
      <w:proofErr w:type="spellEnd"/>
      <w:r>
        <w:t xml:space="preserve"> </w:t>
      </w:r>
      <w:proofErr w:type="spellStart"/>
      <w:r>
        <w:t>피합시다</w:t>
      </w:r>
      <w:proofErr w:type="spellEnd"/>
      <w:r>
        <w:t>.</w:t>
      </w:r>
    </w:p>
    <w:p w14:paraId="6DA83BEE" w14:textId="77777777" w:rsidR="00A714B2" w:rsidRDefault="00A714B2" w:rsidP="00A714B2">
      <w:r>
        <w:br w:type="page"/>
      </w:r>
    </w:p>
    <w:p w14:paraId="6A1012B1" w14:textId="77777777" w:rsidR="00A714B2" w:rsidRDefault="00A714B2" w:rsidP="00A714B2">
      <w:pPr>
        <w:pStyle w:val="1"/>
      </w:pPr>
      <w:r>
        <w:lastRenderedPageBreak/>
        <w:t xml:space="preserve">■ </w:t>
      </w:r>
      <w:proofErr w:type="spellStart"/>
      <w:r>
        <w:t>페이지</w:t>
      </w:r>
      <w:proofErr w:type="spellEnd"/>
      <w:r>
        <w:t xml:space="preserve"> 15</w:t>
      </w:r>
    </w:p>
    <w:p w14:paraId="05AA0C9C" w14:textId="77777777" w:rsidR="00A714B2" w:rsidRDefault="00A714B2" w:rsidP="00A714B2">
      <w:pPr>
        <w:pStyle w:val="21"/>
      </w:pPr>
      <w:r>
        <w:t xml:space="preserve">6. </w:t>
      </w:r>
      <w:proofErr w:type="spellStart"/>
      <w:r>
        <w:t>오늘부터</w:t>
      </w:r>
      <w:proofErr w:type="spellEnd"/>
      <w:r>
        <w:t xml:space="preserve"> </w:t>
      </w:r>
      <w:proofErr w:type="spellStart"/>
      <w:r>
        <w:t>시작</w:t>
      </w:r>
      <w:proofErr w:type="spellEnd"/>
      <w:r>
        <w:t xml:space="preserve">! </w:t>
      </w:r>
      <w:proofErr w:type="spellStart"/>
      <w:r>
        <w:t>맨션</w:t>
      </w:r>
      <w:proofErr w:type="spellEnd"/>
      <w:r>
        <w:t xml:space="preserve"> </w:t>
      </w:r>
      <w:proofErr w:type="spellStart"/>
      <w:r>
        <w:t>거주자</w:t>
      </w:r>
      <w:proofErr w:type="spellEnd"/>
      <w:r>
        <w:t xml:space="preserve"> </w:t>
      </w:r>
      <w:proofErr w:type="spellStart"/>
      <w:r>
        <w:t>간의</w:t>
      </w:r>
      <w:proofErr w:type="spellEnd"/>
      <w:r>
        <w:t xml:space="preserve"> </w:t>
      </w:r>
      <w:proofErr w:type="spellStart"/>
      <w:r>
        <w:t>협력</w:t>
      </w:r>
      <w:proofErr w:type="spellEnd"/>
      <w:r>
        <w:t xml:space="preserve"> </w:t>
      </w:r>
      <w:proofErr w:type="spellStart"/>
      <w:r>
        <w:t>체계</w:t>
      </w:r>
      <w:proofErr w:type="spellEnd"/>
      <w:r>
        <w:t xml:space="preserve"> </w:t>
      </w:r>
      <w:proofErr w:type="spellStart"/>
      <w:r>
        <w:t>만들기【공조</w:t>
      </w:r>
      <w:proofErr w:type="spellEnd"/>
      <w:r>
        <w:t xml:space="preserve"> </w:t>
      </w:r>
      <w:proofErr w:type="spellStart"/>
      <w:r>
        <w:t>포인트</w:t>
      </w:r>
      <w:proofErr w:type="spellEnd"/>
      <w:r>
        <w:t>】</w:t>
      </w:r>
    </w:p>
    <w:p w14:paraId="67B27D42" w14:textId="77777777" w:rsidR="00A714B2" w:rsidRDefault="00A714B2" w:rsidP="00A714B2">
      <w:r>
        <w:t xml:space="preserve">1. </w:t>
      </w:r>
      <w:proofErr w:type="spellStart"/>
      <w:r>
        <w:t>우선</w:t>
      </w:r>
      <w:proofErr w:type="spellEnd"/>
      <w:r>
        <w:t xml:space="preserve"> </w:t>
      </w:r>
      <w:proofErr w:type="spellStart"/>
      <w:r>
        <w:t>인사부터</w:t>
      </w:r>
      <w:proofErr w:type="spellEnd"/>
      <w:r>
        <w:t xml:space="preserve"> </w:t>
      </w:r>
      <w:proofErr w:type="spellStart"/>
      <w:r>
        <w:t>시작하자</w:t>
      </w:r>
      <w:proofErr w:type="spellEnd"/>
      <w:r>
        <w:t>!</w:t>
      </w:r>
    </w:p>
    <w:p w14:paraId="457C3CD8" w14:textId="77777777" w:rsidR="00A714B2" w:rsidRDefault="00A714B2" w:rsidP="00A714B2">
      <w:proofErr w:type="spellStart"/>
      <w:r>
        <w:t>재해</w:t>
      </w:r>
      <w:proofErr w:type="spellEnd"/>
      <w:r>
        <w:t xml:space="preserve"> </w:t>
      </w:r>
      <w:proofErr w:type="spellStart"/>
      <w:r>
        <w:t>시에는</w:t>
      </w:r>
      <w:proofErr w:type="spellEnd"/>
      <w:r>
        <w:t xml:space="preserve"> </w:t>
      </w:r>
      <w:r>
        <w:t>각</w:t>
      </w:r>
      <w:r>
        <w:t xml:space="preserve"> </w:t>
      </w:r>
      <w:proofErr w:type="spellStart"/>
      <w:r>
        <w:t>가정의</w:t>
      </w:r>
      <w:proofErr w:type="spellEnd"/>
      <w:r>
        <w:t xml:space="preserve"> </w:t>
      </w:r>
      <w:proofErr w:type="spellStart"/>
      <w:r>
        <w:t>대응만으로는</w:t>
      </w:r>
      <w:proofErr w:type="spellEnd"/>
      <w:r>
        <w:t xml:space="preserve"> </w:t>
      </w:r>
      <w:proofErr w:type="spellStart"/>
      <w:r>
        <w:t>극복할</w:t>
      </w:r>
      <w:proofErr w:type="spellEnd"/>
      <w:r>
        <w:t xml:space="preserve"> </w:t>
      </w:r>
      <w:r>
        <w:t>수</w:t>
      </w:r>
      <w:r>
        <w:t xml:space="preserve"> </w:t>
      </w:r>
      <w:proofErr w:type="spellStart"/>
      <w:r>
        <w:t>없는</w:t>
      </w:r>
      <w:proofErr w:type="spellEnd"/>
      <w:r>
        <w:t xml:space="preserve"> </w:t>
      </w:r>
      <w:proofErr w:type="spellStart"/>
      <w:r>
        <w:t>일이</w:t>
      </w:r>
      <w:proofErr w:type="spellEnd"/>
      <w:r>
        <w:t xml:space="preserve"> </w:t>
      </w:r>
      <w:proofErr w:type="spellStart"/>
      <w:r>
        <w:t>많습니다</w:t>
      </w:r>
      <w:proofErr w:type="spellEnd"/>
      <w:r>
        <w:t xml:space="preserve">. </w:t>
      </w:r>
      <w:proofErr w:type="spellStart"/>
      <w:r>
        <w:t>맨션에는</w:t>
      </w:r>
      <w:proofErr w:type="spellEnd"/>
      <w:r>
        <w:t xml:space="preserve"> </w:t>
      </w:r>
      <w:r>
        <w:t>한</w:t>
      </w:r>
      <w:r>
        <w:t xml:space="preserve"> </w:t>
      </w:r>
      <w:proofErr w:type="spellStart"/>
      <w:r>
        <w:t>건물</w:t>
      </w:r>
      <w:proofErr w:type="spellEnd"/>
      <w:r>
        <w:t xml:space="preserve"> </w:t>
      </w:r>
      <w:proofErr w:type="spellStart"/>
      <w:r>
        <w:t>안에</w:t>
      </w:r>
      <w:proofErr w:type="spellEnd"/>
      <w:r>
        <w:t xml:space="preserve"> </w:t>
      </w:r>
      <w:proofErr w:type="spellStart"/>
      <w:r>
        <w:t>서로</w:t>
      </w:r>
      <w:proofErr w:type="spellEnd"/>
      <w:r>
        <w:t xml:space="preserve"> </w:t>
      </w:r>
      <w:proofErr w:type="spellStart"/>
      <w:r>
        <w:t>도울</w:t>
      </w:r>
      <w:proofErr w:type="spellEnd"/>
      <w:r>
        <w:t xml:space="preserve"> </w:t>
      </w:r>
      <w:r>
        <w:t>수</w:t>
      </w:r>
      <w:r>
        <w:t xml:space="preserve"> </w:t>
      </w:r>
      <w:proofErr w:type="spellStart"/>
      <w:r>
        <w:t>있는</w:t>
      </w:r>
      <w:proofErr w:type="spellEnd"/>
      <w:r>
        <w:t xml:space="preserve"> </w:t>
      </w:r>
      <w:proofErr w:type="spellStart"/>
      <w:r>
        <w:t>이웃이</w:t>
      </w:r>
      <w:proofErr w:type="spellEnd"/>
      <w:r>
        <w:t xml:space="preserve"> </w:t>
      </w:r>
      <w:proofErr w:type="spellStart"/>
      <w:r>
        <w:t>있습니다</w:t>
      </w:r>
      <w:proofErr w:type="spellEnd"/>
      <w:r>
        <w:t xml:space="preserve">. </w:t>
      </w:r>
      <w:proofErr w:type="spellStart"/>
      <w:r>
        <w:t>평소부터</w:t>
      </w:r>
      <w:proofErr w:type="spellEnd"/>
      <w:r>
        <w:t xml:space="preserve"> </w:t>
      </w:r>
      <w:proofErr w:type="spellStart"/>
      <w:r>
        <w:t>관계를</w:t>
      </w:r>
      <w:proofErr w:type="spellEnd"/>
      <w:r>
        <w:t xml:space="preserve"> </w:t>
      </w:r>
      <w:proofErr w:type="spellStart"/>
      <w:r>
        <w:t>쌓아두면</w:t>
      </w:r>
      <w:proofErr w:type="spellEnd"/>
      <w:r>
        <w:t xml:space="preserve"> </w:t>
      </w:r>
      <w:proofErr w:type="spellStart"/>
      <w:r>
        <w:t>위기</w:t>
      </w:r>
      <w:proofErr w:type="spellEnd"/>
      <w:r>
        <w:t xml:space="preserve"> </w:t>
      </w:r>
      <w:proofErr w:type="spellStart"/>
      <w:r>
        <w:t>상황에서</w:t>
      </w:r>
      <w:proofErr w:type="spellEnd"/>
      <w:r>
        <w:t xml:space="preserve"> </w:t>
      </w:r>
      <w:proofErr w:type="spellStart"/>
      <w:r>
        <w:t>서로</w:t>
      </w:r>
      <w:proofErr w:type="spellEnd"/>
      <w:r>
        <w:t xml:space="preserve"> </w:t>
      </w:r>
      <w:proofErr w:type="spellStart"/>
      <w:r>
        <w:t>돕는</w:t>
      </w:r>
      <w:proofErr w:type="spellEnd"/>
      <w:r>
        <w:t xml:space="preserve"> </w:t>
      </w:r>
      <w:proofErr w:type="spellStart"/>
      <w:r>
        <w:t>공조</w:t>
      </w:r>
      <w:proofErr w:type="spellEnd"/>
      <w:r>
        <w:t xml:space="preserve"> </w:t>
      </w:r>
      <w:proofErr w:type="spellStart"/>
      <w:r>
        <w:t>의식이</w:t>
      </w:r>
      <w:proofErr w:type="spellEnd"/>
      <w:r>
        <w:t xml:space="preserve"> </w:t>
      </w:r>
      <w:proofErr w:type="spellStart"/>
      <w:r>
        <w:t>생깁니다</w:t>
      </w:r>
      <w:proofErr w:type="spellEnd"/>
      <w:r>
        <w:t xml:space="preserve">. </w:t>
      </w:r>
      <w:proofErr w:type="spellStart"/>
      <w:r>
        <w:t>우선</w:t>
      </w:r>
      <w:proofErr w:type="spellEnd"/>
      <w:r>
        <w:t xml:space="preserve"> “</w:t>
      </w:r>
      <w:proofErr w:type="spellStart"/>
      <w:proofErr w:type="gramStart"/>
      <w:r>
        <w:t>인사</w:t>
      </w:r>
      <w:r>
        <w:t>”</w:t>
      </w:r>
      <w:r>
        <w:t>부터</w:t>
      </w:r>
      <w:proofErr w:type="spellEnd"/>
      <w:proofErr w:type="gramEnd"/>
      <w:r>
        <w:t xml:space="preserve"> </w:t>
      </w:r>
      <w:proofErr w:type="spellStart"/>
      <w:r>
        <w:t>시작합시다</w:t>
      </w:r>
      <w:proofErr w:type="spellEnd"/>
      <w:r>
        <w:t>.</w:t>
      </w:r>
    </w:p>
    <w:p w14:paraId="4A370B93" w14:textId="77777777" w:rsidR="00A714B2" w:rsidRDefault="00A714B2" w:rsidP="00A714B2">
      <w:r>
        <w:t xml:space="preserve">2. </w:t>
      </w:r>
      <w:proofErr w:type="spellStart"/>
      <w:r>
        <w:t>방재</w:t>
      </w:r>
      <w:proofErr w:type="spellEnd"/>
      <w:r>
        <w:t xml:space="preserve"> </w:t>
      </w:r>
      <w:proofErr w:type="spellStart"/>
      <w:r>
        <w:t>주민</w:t>
      </w:r>
      <w:proofErr w:type="spellEnd"/>
      <w:r>
        <w:t xml:space="preserve"> </w:t>
      </w:r>
      <w:proofErr w:type="spellStart"/>
      <w:r>
        <w:t>조직을</w:t>
      </w:r>
      <w:proofErr w:type="spellEnd"/>
      <w:r>
        <w:t xml:space="preserve"> </w:t>
      </w:r>
      <w:proofErr w:type="spellStart"/>
      <w:r>
        <w:t>결성하자</w:t>
      </w:r>
      <w:proofErr w:type="spellEnd"/>
      <w:r>
        <w:t>!</w:t>
      </w:r>
    </w:p>
    <w:p w14:paraId="3CC3EFD4" w14:textId="77777777" w:rsidR="00A714B2" w:rsidRDefault="00A714B2" w:rsidP="00A714B2">
      <w:proofErr w:type="spellStart"/>
      <w:r>
        <w:t>세타가야구에서는</w:t>
      </w:r>
      <w:proofErr w:type="spellEnd"/>
      <w:r>
        <w:t xml:space="preserve"> </w:t>
      </w:r>
      <w:proofErr w:type="spellStart"/>
      <w:r>
        <w:t>지진</w:t>
      </w:r>
      <w:proofErr w:type="spellEnd"/>
      <w:r>
        <w:t xml:space="preserve"> </w:t>
      </w:r>
      <w:r>
        <w:t>시</w:t>
      </w:r>
      <w:r>
        <w:t xml:space="preserve"> </w:t>
      </w:r>
      <w:proofErr w:type="spellStart"/>
      <w:r>
        <w:t>스스로의</w:t>
      </w:r>
      <w:proofErr w:type="spellEnd"/>
      <w:r>
        <w:t xml:space="preserve"> </w:t>
      </w:r>
      <w:proofErr w:type="spellStart"/>
      <w:r>
        <w:t>생명을</w:t>
      </w:r>
      <w:proofErr w:type="spellEnd"/>
      <w:r>
        <w:t xml:space="preserve"> </w:t>
      </w:r>
      <w:proofErr w:type="spellStart"/>
      <w:r>
        <w:t>지키고</w:t>
      </w:r>
      <w:proofErr w:type="spellEnd"/>
      <w:r>
        <w:t xml:space="preserve"> </w:t>
      </w:r>
      <w:proofErr w:type="spellStart"/>
      <w:r>
        <w:t>서로</w:t>
      </w:r>
      <w:proofErr w:type="spellEnd"/>
      <w:r>
        <w:t xml:space="preserve"> </w:t>
      </w:r>
      <w:proofErr w:type="spellStart"/>
      <w:r>
        <w:t>돕기</w:t>
      </w:r>
      <w:proofErr w:type="spellEnd"/>
      <w:r>
        <w:t xml:space="preserve"> </w:t>
      </w:r>
      <w:proofErr w:type="spellStart"/>
      <w:r>
        <w:t>위해</w:t>
      </w:r>
      <w:proofErr w:type="spellEnd"/>
      <w:r>
        <w:t xml:space="preserve"> </w:t>
      </w:r>
      <w:proofErr w:type="spellStart"/>
      <w:r>
        <w:t>주민들이</w:t>
      </w:r>
      <w:proofErr w:type="spellEnd"/>
      <w:r>
        <w:t xml:space="preserve"> </w:t>
      </w:r>
      <w:proofErr w:type="spellStart"/>
      <w:r>
        <w:t>자발적으로</w:t>
      </w:r>
      <w:proofErr w:type="spellEnd"/>
      <w:r>
        <w:t xml:space="preserve"> </w:t>
      </w:r>
      <w:proofErr w:type="spellStart"/>
      <w:r>
        <w:t>결성한</w:t>
      </w:r>
      <w:proofErr w:type="spellEnd"/>
      <w:r>
        <w:t xml:space="preserve"> “</w:t>
      </w:r>
      <w:proofErr w:type="spellStart"/>
      <w:r>
        <w:t>방재</w:t>
      </w:r>
      <w:proofErr w:type="spellEnd"/>
      <w:r>
        <w:t xml:space="preserve"> </w:t>
      </w:r>
      <w:proofErr w:type="spellStart"/>
      <w:r>
        <w:t>주민</w:t>
      </w:r>
      <w:proofErr w:type="spellEnd"/>
      <w:r>
        <w:t xml:space="preserve"> </w:t>
      </w:r>
      <w:proofErr w:type="spellStart"/>
      <w:proofErr w:type="gramStart"/>
      <w:r>
        <w:t>조직</w:t>
      </w:r>
      <w:r>
        <w:t>”</w:t>
      </w:r>
      <w:r>
        <w:t>을</w:t>
      </w:r>
      <w:proofErr w:type="spellEnd"/>
      <w:proofErr w:type="gramEnd"/>
      <w:r>
        <w:t xml:space="preserve"> </w:t>
      </w:r>
      <w:proofErr w:type="spellStart"/>
      <w:r>
        <w:t>지원하고</w:t>
      </w:r>
      <w:proofErr w:type="spellEnd"/>
      <w:r>
        <w:t xml:space="preserve"> </w:t>
      </w:r>
      <w:proofErr w:type="spellStart"/>
      <w:r>
        <w:t>있습니다</w:t>
      </w:r>
      <w:proofErr w:type="spellEnd"/>
      <w:r>
        <w:t xml:space="preserve">. </w:t>
      </w:r>
      <w:proofErr w:type="spellStart"/>
      <w:r>
        <w:t>재해</w:t>
      </w:r>
      <w:proofErr w:type="spellEnd"/>
      <w:r>
        <w:t xml:space="preserve"> </w:t>
      </w:r>
      <w:proofErr w:type="spellStart"/>
      <w:r>
        <w:t>시에는</w:t>
      </w:r>
      <w:proofErr w:type="spellEnd"/>
      <w:r>
        <w:t xml:space="preserve"> </w:t>
      </w:r>
      <w:proofErr w:type="spellStart"/>
      <w:r>
        <w:t>관리인이나</w:t>
      </w:r>
      <w:proofErr w:type="spellEnd"/>
      <w:r>
        <w:t xml:space="preserve"> </w:t>
      </w:r>
      <w:proofErr w:type="spellStart"/>
      <w:r>
        <w:t>경비원이</w:t>
      </w:r>
      <w:proofErr w:type="spellEnd"/>
      <w:r>
        <w:t xml:space="preserve"> </w:t>
      </w:r>
      <w:proofErr w:type="spellStart"/>
      <w:r>
        <w:t>신속하게</w:t>
      </w:r>
      <w:proofErr w:type="spellEnd"/>
      <w:r>
        <w:t xml:space="preserve"> </w:t>
      </w:r>
      <w:proofErr w:type="spellStart"/>
      <w:r>
        <w:t>도착하지</w:t>
      </w:r>
      <w:proofErr w:type="spellEnd"/>
      <w:r>
        <w:t xml:space="preserve"> </w:t>
      </w:r>
      <w:proofErr w:type="spellStart"/>
      <w:r>
        <w:t>않을</w:t>
      </w:r>
      <w:proofErr w:type="spellEnd"/>
      <w:r>
        <w:t xml:space="preserve"> </w:t>
      </w:r>
      <w:proofErr w:type="spellStart"/>
      <w:r>
        <w:t>수도</w:t>
      </w:r>
      <w:proofErr w:type="spellEnd"/>
      <w:r>
        <w:t xml:space="preserve"> </w:t>
      </w:r>
      <w:proofErr w:type="spellStart"/>
      <w:r>
        <w:t>있습니다</w:t>
      </w:r>
      <w:proofErr w:type="spellEnd"/>
      <w:r>
        <w:t xml:space="preserve">. </w:t>
      </w:r>
      <w:proofErr w:type="spellStart"/>
      <w:r>
        <w:t>방재</w:t>
      </w:r>
      <w:proofErr w:type="spellEnd"/>
      <w:r>
        <w:t xml:space="preserve"> </w:t>
      </w:r>
      <w:proofErr w:type="spellStart"/>
      <w:r>
        <w:t>주민</w:t>
      </w:r>
      <w:proofErr w:type="spellEnd"/>
      <w:r>
        <w:t xml:space="preserve"> </w:t>
      </w:r>
      <w:proofErr w:type="spellStart"/>
      <w:r>
        <w:t>조직을</w:t>
      </w:r>
      <w:proofErr w:type="spellEnd"/>
      <w:r>
        <w:t xml:space="preserve"> </w:t>
      </w:r>
      <w:proofErr w:type="spellStart"/>
      <w:r>
        <w:t>결성하여</w:t>
      </w:r>
      <w:proofErr w:type="spellEnd"/>
      <w:r>
        <w:t xml:space="preserve"> </w:t>
      </w:r>
      <w:proofErr w:type="spellStart"/>
      <w:r>
        <w:t>맨션</w:t>
      </w:r>
      <w:proofErr w:type="spellEnd"/>
      <w:r>
        <w:t xml:space="preserve"> </w:t>
      </w:r>
      <w:proofErr w:type="spellStart"/>
      <w:r>
        <w:t>거주자</w:t>
      </w:r>
      <w:proofErr w:type="spellEnd"/>
      <w:r>
        <w:t xml:space="preserve"> </w:t>
      </w:r>
      <w:proofErr w:type="spellStart"/>
      <w:r>
        <w:t>간의</w:t>
      </w:r>
      <w:proofErr w:type="spellEnd"/>
      <w:r>
        <w:t xml:space="preserve"> </w:t>
      </w:r>
      <w:proofErr w:type="spellStart"/>
      <w:r>
        <w:t>협력</w:t>
      </w:r>
      <w:proofErr w:type="spellEnd"/>
      <w:r>
        <w:t xml:space="preserve"> </w:t>
      </w:r>
      <w:proofErr w:type="spellStart"/>
      <w:r>
        <w:t>체계를</w:t>
      </w:r>
      <w:proofErr w:type="spellEnd"/>
      <w:r>
        <w:t xml:space="preserve"> </w:t>
      </w:r>
      <w:proofErr w:type="spellStart"/>
      <w:r>
        <w:t>구축합시다</w:t>
      </w:r>
      <w:proofErr w:type="spellEnd"/>
      <w:r>
        <w:t>.</w:t>
      </w:r>
    </w:p>
    <w:p w14:paraId="43D4614C" w14:textId="77777777" w:rsidR="00A714B2" w:rsidRDefault="00A714B2" w:rsidP="00A714B2">
      <w:r>
        <w:t xml:space="preserve">3. </w:t>
      </w:r>
      <w:proofErr w:type="spellStart"/>
      <w:r>
        <w:t>지역과</w:t>
      </w:r>
      <w:proofErr w:type="spellEnd"/>
      <w:r>
        <w:t xml:space="preserve"> </w:t>
      </w:r>
      <w:proofErr w:type="spellStart"/>
      <w:r>
        <w:t>연계하자</w:t>
      </w:r>
      <w:proofErr w:type="spellEnd"/>
      <w:r>
        <w:t>!</w:t>
      </w:r>
    </w:p>
    <w:p w14:paraId="45A56CD0" w14:textId="77777777" w:rsidR="00A714B2" w:rsidRDefault="00A714B2" w:rsidP="00A714B2">
      <w:proofErr w:type="spellStart"/>
      <w:r>
        <w:t>재해</w:t>
      </w:r>
      <w:proofErr w:type="spellEnd"/>
      <w:r>
        <w:t xml:space="preserve"> </w:t>
      </w:r>
      <w:proofErr w:type="spellStart"/>
      <w:r>
        <w:t>시에는</w:t>
      </w:r>
      <w:proofErr w:type="spellEnd"/>
      <w:r>
        <w:t xml:space="preserve"> </w:t>
      </w:r>
      <w:proofErr w:type="spellStart"/>
      <w:r>
        <w:t>맨션</w:t>
      </w:r>
      <w:proofErr w:type="spellEnd"/>
      <w:r>
        <w:t xml:space="preserve"> </w:t>
      </w:r>
      <w:proofErr w:type="spellStart"/>
      <w:r>
        <w:t>내의</w:t>
      </w:r>
      <w:proofErr w:type="spellEnd"/>
      <w:r>
        <w:t xml:space="preserve"> </w:t>
      </w:r>
      <w:proofErr w:type="spellStart"/>
      <w:r>
        <w:t>관리조합이나</w:t>
      </w:r>
      <w:proofErr w:type="spellEnd"/>
      <w:r>
        <w:t xml:space="preserve"> </w:t>
      </w:r>
      <w:proofErr w:type="spellStart"/>
      <w:r>
        <w:t>방재</w:t>
      </w:r>
      <w:proofErr w:type="spellEnd"/>
      <w:r>
        <w:t xml:space="preserve"> </w:t>
      </w:r>
      <w:proofErr w:type="spellStart"/>
      <w:r>
        <w:t>조직만으로</w:t>
      </w:r>
      <w:proofErr w:type="spellEnd"/>
      <w:r>
        <w:t xml:space="preserve"> </w:t>
      </w:r>
      <w:proofErr w:type="spellStart"/>
      <w:r>
        <w:t>모든</w:t>
      </w:r>
      <w:proofErr w:type="spellEnd"/>
      <w:r>
        <w:t xml:space="preserve"> </w:t>
      </w:r>
      <w:proofErr w:type="spellStart"/>
      <w:r>
        <w:t>활동을</w:t>
      </w:r>
      <w:proofErr w:type="spellEnd"/>
      <w:r>
        <w:t xml:space="preserve"> </w:t>
      </w:r>
      <w:proofErr w:type="spellStart"/>
      <w:r>
        <w:t>완료하기는</w:t>
      </w:r>
      <w:proofErr w:type="spellEnd"/>
      <w:r>
        <w:t xml:space="preserve"> </w:t>
      </w:r>
      <w:proofErr w:type="spellStart"/>
      <w:r>
        <w:t>어렵습니다</w:t>
      </w:r>
      <w:proofErr w:type="spellEnd"/>
      <w:r>
        <w:t xml:space="preserve">. </w:t>
      </w:r>
      <w:proofErr w:type="spellStart"/>
      <w:r>
        <w:t>지정</w:t>
      </w:r>
      <w:proofErr w:type="spellEnd"/>
      <w:r>
        <w:t xml:space="preserve"> </w:t>
      </w:r>
      <w:proofErr w:type="spellStart"/>
      <w:r>
        <w:t>대피소에서</w:t>
      </w:r>
      <w:proofErr w:type="spellEnd"/>
      <w:r>
        <w:t xml:space="preserve"> </w:t>
      </w:r>
      <w:proofErr w:type="spellStart"/>
      <w:r>
        <w:t>제공되는</w:t>
      </w:r>
      <w:proofErr w:type="spellEnd"/>
      <w:r>
        <w:t xml:space="preserve"> </w:t>
      </w:r>
      <w:proofErr w:type="spellStart"/>
      <w:r>
        <w:t>지원</w:t>
      </w:r>
      <w:proofErr w:type="spellEnd"/>
      <w:r>
        <w:t xml:space="preserve"> </w:t>
      </w:r>
      <w:proofErr w:type="spellStart"/>
      <w:r>
        <w:t>물자의</w:t>
      </w:r>
      <w:proofErr w:type="spellEnd"/>
      <w:r>
        <w:t xml:space="preserve"> </w:t>
      </w:r>
      <w:proofErr w:type="spellStart"/>
      <w:r>
        <w:t>수령이나</w:t>
      </w:r>
      <w:proofErr w:type="spellEnd"/>
      <w:r>
        <w:t xml:space="preserve"> </w:t>
      </w:r>
      <w:proofErr w:type="spellStart"/>
      <w:r>
        <w:t>대피소에</w:t>
      </w:r>
      <w:proofErr w:type="spellEnd"/>
      <w:r>
        <w:t xml:space="preserve"> </w:t>
      </w:r>
      <w:proofErr w:type="spellStart"/>
      <w:r>
        <w:t>모이는</w:t>
      </w:r>
      <w:proofErr w:type="spellEnd"/>
      <w:r>
        <w:t xml:space="preserve"> </w:t>
      </w:r>
      <w:proofErr w:type="spellStart"/>
      <w:r>
        <w:t>재해</w:t>
      </w:r>
      <w:proofErr w:type="spellEnd"/>
      <w:r>
        <w:t xml:space="preserve"> </w:t>
      </w:r>
      <w:proofErr w:type="spellStart"/>
      <w:r>
        <w:t>정보의</w:t>
      </w:r>
      <w:proofErr w:type="spellEnd"/>
      <w:r>
        <w:t xml:space="preserve"> </w:t>
      </w:r>
      <w:proofErr w:type="spellStart"/>
      <w:r>
        <w:t>파악</w:t>
      </w:r>
      <w:proofErr w:type="spellEnd"/>
      <w:r>
        <w:t xml:space="preserve"> </w:t>
      </w:r>
      <w:proofErr w:type="spellStart"/>
      <w:r>
        <w:t>등에서는</w:t>
      </w:r>
      <w:proofErr w:type="spellEnd"/>
      <w:r>
        <w:t xml:space="preserve"> </w:t>
      </w:r>
      <w:proofErr w:type="spellStart"/>
      <w:r>
        <w:t>지역과의</w:t>
      </w:r>
      <w:proofErr w:type="spellEnd"/>
      <w:r>
        <w:t xml:space="preserve"> </w:t>
      </w:r>
      <w:proofErr w:type="spellStart"/>
      <w:r>
        <w:t>연계가</w:t>
      </w:r>
      <w:proofErr w:type="spellEnd"/>
      <w:r>
        <w:t xml:space="preserve"> </w:t>
      </w:r>
      <w:proofErr w:type="spellStart"/>
      <w:r>
        <w:t>필수적입니다</w:t>
      </w:r>
      <w:proofErr w:type="spellEnd"/>
      <w:r>
        <w:t xml:space="preserve">. </w:t>
      </w:r>
      <w:proofErr w:type="spellStart"/>
      <w:r>
        <w:t>평소부터</w:t>
      </w:r>
      <w:proofErr w:type="spellEnd"/>
      <w:r>
        <w:t xml:space="preserve"> </w:t>
      </w:r>
      <w:proofErr w:type="spellStart"/>
      <w:r>
        <w:t>주변</w:t>
      </w:r>
      <w:proofErr w:type="spellEnd"/>
      <w:r>
        <w:t xml:space="preserve"> </w:t>
      </w:r>
      <w:proofErr w:type="spellStart"/>
      <w:proofErr w:type="gramStart"/>
      <w:r>
        <w:t>지역</w:t>
      </w:r>
      <w:proofErr w:type="spellEnd"/>
      <w:r>
        <w:t>(</w:t>
      </w:r>
      <w:proofErr w:type="spellStart"/>
      <w:proofErr w:type="gramEnd"/>
      <w:r>
        <w:t>동회</w:t>
      </w:r>
      <w:proofErr w:type="spellEnd"/>
      <w:r>
        <w:t xml:space="preserve">, </w:t>
      </w:r>
      <w:proofErr w:type="spellStart"/>
      <w:r>
        <w:t>자치회</w:t>
      </w:r>
      <w:proofErr w:type="spellEnd"/>
      <w:r>
        <w:t xml:space="preserve"> </w:t>
      </w:r>
      <w:r>
        <w:t>등</w:t>
      </w:r>
      <w:r>
        <w:t>)</w:t>
      </w:r>
      <w:r>
        <w:t>과</w:t>
      </w:r>
      <w:r>
        <w:t xml:space="preserve"> </w:t>
      </w:r>
      <w:proofErr w:type="spellStart"/>
      <w:r>
        <w:t>협력</w:t>
      </w:r>
      <w:proofErr w:type="spellEnd"/>
      <w:r>
        <w:t xml:space="preserve"> </w:t>
      </w:r>
      <w:proofErr w:type="spellStart"/>
      <w:r>
        <w:t>체계를</w:t>
      </w:r>
      <w:proofErr w:type="spellEnd"/>
      <w:r>
        <w:t xml:space="preserve"> </w:t>
      </w:r>
      <w:proofErr w:type="spellStart"/>
      <w:r>
        <w:t>구축하여</w:t>
      </w:r>
      <w:proofErr w:type="spellEnd"/>
      <w:r>
        <w:t xml:space="preserve"> </w:t>
      </w:r>
      <w:proofErr w:type="spellStart"/>
      <w:r>
        <w:t>맨션의</w:t>
      </w:r>
      <w:proofErr w:type="spellEnd"/>
      <w:r>
        <w:t xml:space="preserve"> </w:t>
      </w:r>
      <w:proofErr w:type="spellStart"/>
      <w:r>
        <w:t>방재력을</w:t>
      </w:r>
      <w:proofErr w:type="spellEnd"/>
      <w:r>
        <w:t xml:space="preserve"> </w:t>
      </w:r>
      <w:proofErr w:type="spellStart"/>
      <w:r>
        <w:t>강화합시다</w:t>
      </w:r>
      <w:proofErr w:type="spellEnd"/>
      <w:r>
        <w:t>.</w:t>
      </w:r>
    </w:p>
    <w:p w14:paraId="764C36FC" w14:textId="77777777" w:rsidR="00A714B2" w:rsidRDefault="00A714B2" w:rsidP="00A714B2">
      <w:proofErr w:type="spellStart"/>
      <w:r>
        <w:t>세타가야구에서는</w:t>
      </w:r>
      <w:proofErr w:type="spellEnd"/>
      <w:r>
        <w:t xml:space="preserve"> “</w:t>
      </w:r>
      <w:proofErr w:type="spellStart"/>
      <w:r>
        <w:t>방재</w:t>
      </w:r>
      <w:proofErr w:type="spellEnd"/>
      <w:r>
        <w:t xml:space="preserve"> </w:t>
      </w:r>
      <w:proofErr w:type="spellStart"/>
      <w:r>
        <w:t>주민</w:t>
      </w:r>
      <w:proofErr w:type="spellEnd"/>
      <w:r>
        <w:t xml:space="preserve"> </w:t>
      </w:r>
      <w:proofErr w:type="spellStart"/>
      <w:proofErr w:type="gramStart"/>
      <w:r>
        <w:t>조직</w:t>
      </w:r>
      <w:r>
        <w:t>”</w:t>
      </w:r>
      <w:r>
        <w:t>을</w:t>
      </w:r>
      <w:proofErr w:type="spellEnd"/>
      <w:proofErr w:type="gramEnd"/>
      <w:r>
        <w:t xml:space="preserve"> </w:t>
      </w:r>
      <w:proofErr w:type="spellStart"/>
      <w:r>
        <w:t>대상으로</w:t>
      </w:r>
      <w:proofErr w:type="spellEnd"/>
      <w:r>
        <w:t xml:space="preserve"> </w:t>
      </w:r>
      <w:proofErr w:type="spellStart"/>
      <w:r>
        <w:t>발전기</w:t>
      </w:r>
      <w:proofErr w:type="spellEnd"/>
      <w:r>
        <w:t xml:space="preserve">, </w:t>
      </w:r>
      <w:proofErr w:type="spellStart"/>
      <w:r>
        <w:t>휴대용</w:t>
      </w:r>
      <w:proofErr w:type="spellEnd"/>
      <w:r>
        <w:t xml:space="preserve"> </w:t>
      </w:r>
      <w:proofErr w:type="spellStart"/>
      <w:r>
        <w:t>화장실</w:t>
      </w:r>
      <w:proofErr w:type="spellEnd"/>
      <w:r>
        <w:t xml:space="preserve">, </w:t>
      </w:r>
      <w:proofErr w:type="spellStart"/>
      <w:r>
        <w:t>가구</w:t>
      </w:r>
      <w:proofErr w:type="spellEnd"/>
      <w:r>
        <w:t xml:space="preserve"> </w:t>
      </w:r>
      <w:proofErr w:type="spellStart"/>
      <w:r>
        <w:t>전도</w:t>
      </w:r>
      <w:proofErr w:type="spellEnd"/>
      <w:r>
        <w:t xml:space="preserve"> </w:t>
      </w:r>
      <w:proofErr w:type="spellStart"/>
      <w:r>
        <w:t>방지</w:t>
      </w:r>
      <w:proofErr w:type="spellEnd"/>
      <w:r>
        <w:t xml:space="preserve"> </w:t>
      </w:r>
      <w:proofErr w:type="spellStart"/>
      <w:r>
        <w:t>기구</w:t>
      </w:r>
      <w:proofErr w:type="spellEnd"/>
      <w:r>
        <w:t xml:space="preserve"> </w:t>
      </w:r>
      <w:proofErr w:type="spellStart"/>
      <w:r>
        <w:t>등의</w:t>
      </w:r>
      <w:proofErr w:type="spellEnd"/>
      <w:r>
        <w:t xml:space="preserve"> </w:t>
      </w:r>
      <w:proofErr w:type="spellStart"/>
      <w:r>
        <w:t>방재</w:t>
      </w:r>
      <w:proofErr w:type="spellEnd"/>
      <w:r>
        <w:t xml:space="preserve"> </w:t>
      </w:r>
      <w:proofErr w:type="spellStart"/>
      <w:r>
        <w:t>자재</w:t>
      </w:r>
      <w:proofErr w:type="spellEnd"/>
      <w:r>
        <w:t xml:space="preserve"> </w:t>
      </w:r>
      <w:proofErr w:type="spellStart"/>
      <w:r>
        <w:t>정비</w:t>
      </w:r>
      <w:proofErr w:type="spellEnd"/>
      <w:r>
        <w:t xml:space="preserve"> </w:t>
      </w:r>
      <w:proofErr w:type="spellStart"/>
      <w:r>
        <w:t>지원을</w:t>
      </w:r>
      <w:proofErr w:type="spellEnd"/>
      <w:r>
        <w:t xml:space="preserve"> </w:t>
      </w:r>
      <w:proofErr w:type="spellStart"/>
      <w:r>
        <w:t>실시하고</w:t>
      </w:r>
      <w:proofErr w:type="spellEnd"/>
      <w:r>
        <w:t xml:space="preserve"> </w:t>
      </w:r>
      <w:proofErr w:type="spellStart"/>
      <w:r>
        <w:t>있습니다</w:t>
      </w:r>
      <w:proofErr w:type="spellEnd"/>
      <w:r>
        <w:t>.</w:t>
      </w:r>
    </w:p>
    <w:p w14:paraId="64E65010" w14:textId="77777777" w:rsidR="00A714B2" w:rsidRDefault="00A714B2" w:rsidP="00A714B2">
      <w:proofErr w:type="spellStart"/>
      <w:r>
        <w:t>자세한</w:t>
      </w:r>
      <w:proofErr w:type="spellEnd"/>
      <w:r>
        <w:t xml:space="preserve"> </w:t>
      </w:r>
      <w:proofErr w:type="spellStart"/>
      <w:r>
        <w:t>내용은</w:t>
      </w:r>
      <w:proofErr w:type="spellEnd"/>
      <w:r>
        <w:t xml:space="preserve"> </w:t>
      </w:r>
      <w:proofErr w:type="spellStart"/>
      <w:r>
        <w:t>구청</w:t>
      </w:r>
      <w:proofErr w:type="spellEnd"/>
      <w:r>
        <w:t xml:space="preserve"> </w:t>
      </w:r>
      <w:proofErr w:type="spellStart"/>
      <w:r>
        <w:t>홈페이지를</w:t>
      </w:r>
      <w:proofErr w:type="spellEnd"/>
      <w:r>
        <w:t xml:space="preserve"> </w:t>
      </w:r>
      <w:proofErr w:type="spellStart"/>
      <w:r>
        <w:t>확인하세요</w:t>
      </w:r>
      <w:proofErr w:type="spellEnd"/>
      <w:r>
        <w:t>!</w:t>
      </w:r>
    </w:p>
    <w:p w14:paraId="1CD2A9AC" w14:textId="77777777" w:rsidR="007D08BD" w:rsidRDefault="00A714B2" w:rsidP="00A714B2">
      <w:pPr>
        <w:pStyle w:val="1"/>
      </w:pPr>
      <w:r>
        <w:lastRenderedPageBreak/>
        <w:t>■</w:t>
      </w:r>
      <w:proofErr w:type="spellStart"/>
      <w:r>
        <w:t>페이지</w:t>
      </w:r>
      <w:proofErr w:type="spellEnd"/>
      <w:r>
        <w:t xml:space="preserve"> 16  </w:t>
      </w:r>
      <w:r>
        <w:br/>
      </w:r>
      <w:r w:rsidRPr="00B67DCB">
        <w:rPr>
          <w:b w:val="0"/>
          <w:bCs w:val="0"/>
          <w:sz w:val="22"/>
          <w:szCs w:val="22"/>
        </w:rPr>
        <w:t xml:space="preserve">**7. </w:t>
      </w:r>
      <w:proofErr w:type="spellStart"/>
      <w:r w:rsidRPr="00B67DCB">
        <w:rPr>
          <w:b w:val="0"/>
          <w:bCs w:val="0"/>
          <w:sz w:val="22"/>
          <w:szCs w:val="22"/>
        </w:rPr>
        <w:t>행정에서의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알림</w:t>
      </w:r>
      <w:proofErr w:type="spellEnd"/>
      <w:r w:rsidRPr="00B67DCB">
        <w:rPr>
          <w:b w:val="0"/>
          <w:bCs w:val="0"/>
          <w:sz w:val="22"/>
          <w:szCs w:val="22"/>
        </w:rPr>
        <w:t xml:space="preserve">**  </w:t>
      </w:r>
      <w:r w:rsidRPr="00B67DCB">
        <w:rPr>
          <w:b w:val="0"/>
          <w:bCs w:val="0"/>
          <w:sz w:val="22"/>
          <w:szCs w:val="22"/>
        </w:rPr>
        <w:br/>
      </w:r>
      <w:proofErr w:type="spellStart"/>
      <w:r w:rsidRPr="00B67DCB">
        <w:rPr>
          <w:b w:val="0"/>
          <w:bCs w:val="0"/>
          <w:sz w:val="22"/>
          <w:szCs w:val="22"/>
        </w:rPr>
        <w:t>행정에서는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재택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대피가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가능하도록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다양한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지원을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하고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있습니</w:t>
      </w:r>
      <w:proofErr w:type="spellEnd"/>
      <w:r w:rsidRPr="00B67DCB">
        <w:rPr>
          <w:b w:val="0"/>
          <w:bCs w:val="0"/>
          <w:sz w:val="22"/>
          <w:szCs w:val="22"/>
        </w:rPr>
        <w:t>다</w:t>
      </w:r>
      <w:r w:rsidRPr="00B67DCB">
        <w:rPr>
          <w:b w:val="0"/>
          <w:bCs w:val="0"/>
          <w:sz w:val="22"/>
          <w:szCs w:val="22"/>
        </w:rPr>
        <w:t>.</w:t>
      </w:r>
      <w:r w:rsidRPr="00B67DCB">
        <w:rPr>
          <w:b w:val="0"/>
          <w:bCs w:val="0"/>
          <w:sz w:val="22"/>
          <w:szCs w:val="22"/>
        </w:rPr>
        <w:br/>
      </w:r>
      <w:r w:rsidRPr="00B67DCB">
        <w:rPr>
          <w:b w:val="0"/>
          <w:bCs w:val="0"/>
          <w:sz w:val="22"/>
          <w:szCs w:val="22"/>
        </w:rPr>
        <w:br/>
        <w:t>- **</w:t>
      </w:r>
      <w:proofErr w:type="spellStart"/>
      <w:r w:rsidRPr="00B67DCB">
        <w:rPr>
          <w:b w:val="0"/>
          <w:bCs w:val="0"/>
          <w:sz w:val="22"/>
          <w:szCs w:val="22"/>
        </w:rPr>
        <w:t>방재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용품을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준비하고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싶을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때</w:t>
      </w:r>
      <w:r w:rsidRPr="00B67DCB">
        <w:rPr>
          <w:b w:val="0"/>
          <w:bCs w:val="0"/>
          <w:sz w:val="22"/>
          <w:szCs w:val="22"/>
        </w:rPr>
        <w:t xml:space="preserve">**: </w:t>
      </w:r>
      <w:proofErr w:type="spellStart"/>
      <w:r w:rsidRPr="00B67DCB">
        <w:rPr>
          <w:b w:val="0"/>
          <w:bCs w:val="0"/>
          <w:sz w:val="22"/>
          <w:szCs w:val="22"/>
        </w:rPr>
        <w:t>방재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용품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알선</w:t>
      </w:r>
      <w:proofErr w:type="spellEnd"/>
      <w:r w:rsidRPr="00B67DCB">
        <w:rPr>
          <w:b w:val="0"/>
          <w:bCs w:val="0"/>
          <w:sz w:val="22"/>
          <w:szCs w:val="22"/>
        </w:rPr>
        <w:t xml:space="preserve">  </w:t>
      </w:r>
      <w:r w:rsidRPr="00B67DCB">
        <w:rPr>
          <w:b w:val="0"/>
          <w:bCs w:val="0"/>
          <w:sz w:val="22"/>
          <w:szCs w:val="22"/>
        </w:rPr>
        <w:br/>
        <w:t xml:space="preserve">  </w:t>
      </w:r>
      <w:proofErr w:type="spellStart"/>
      <w:r w:rsidRPr="00B67DCB">
        <w:rPr>
          <w:b w:val="0"/>
          <w:bCs w:val="0"/>
          <w:sz w:val="22"/>
          <w:szCs w:val="22"/>
        </w:rPr>
        <w:t>가정용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방재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용품을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특별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가격으로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알선하고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있습니다</w:t>
      </w:r>
      <w:proofErr w:type="spellEnd"/>
      <w:r w:rsidRPr="00B67DCB">
        <w:rPr>
          <w:b w:val="0"/>
          <w:bCs w:val="0"/>
          <w:sz w:val="22"/>
          <w:szCs w:val="22"/>
        </w:rPr>
        <w:t xml:space="preserve">. </w:t>
      </w:r>
      <w:proofErr w:type="spellStart"/>
      <w:r w:rsidRPr="00B67DCB">
        <w:rPr>
          <w:b w:val="0"/>
          <w:bCs w:val="0"/>
          <w:sz w:val="22"/>
          <w:szCs w:val="22"/>
        </w:rPr>
        <w:t>휴대용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화장실이나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포터블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축전지도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있습니다</w:t>
      </w:r>
      <w:proofErr w:type="spellEnd"/>
      <w:r w:rsidRPr="00B67DCB">
        <w:rPr>
          <w:b w:val="0"/>
          <w:bCs w:val="0"/>
          <w:sz w:val="22"/>
          <w:szCs w:val="22"/>
        </w:rPr>
        <w:t>.</w:t>
      </w:r>
      <w:r w:rsidRPr="00B67DCB">
        <w:rPr>
          <w:b w:val="0"/>
          <w:bCs w:val="0"/>
          <w:sz w:val="22"/>
          <w:szCs w:val="22"/>
        </w:rPr>
        <w:br/>
      </w:r>
      <w:r w:rsidRPr="00B67DCB">
        <w:rPr>
          <w:b w:val="0"/>
          <w:bCs w:val="0"/>
          <w:sz w:val="22"/>
          <w:szCs w:val="22"/>
        </w:rPr>
        <w:br/>
        <w:t>- **</w:t>
      </w:r>
      <w:proofErr w:type="spellStart"/>
      <w:r w:rsidRPr="00B67DCB">
        <w:rPr>
          <w:b w:val="0"/>
          <w:bCs w:val="0"/>
          <w:sz w:val="22"/>
          <w:szCs w:val="22"/>
        </w:rPr>
        <w:t>화재에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대비하고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싶을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때</w:t>
      </w:r>
      <w:r w:rsidRPr="00B67DCB">
        <w:rPr>
          <w:b w:val="0"/>
          <w:bCs w:val="0"/>
          <w:sz w:val="22"/>
          <w:szCs w:val="22"/>
        </w:rPr>
        <w:t xml:space="preserve">**: </w:t>
      </w:r>
      <w:proofErr w:type="spellStart"/>
      <w:r w:rsidRPr="00B67DCB">
        <w:rPr>
          <w:b w:val="0"/>
          <w:bCs w:val="0"/>
          <w:sz w:val="22"/>
          <w:szCs w:val="22"/>
        </w:rPr>
        <w:t>감진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차단기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알선</w:t>
      </w:r>
      <w:proofErr w:type="spellEnd"/>
      <w:r w:rsidRPr="00B67DCB">
        <w:rPr>
          <w:b w:val="0"/>
          <w:bCs w:val="0"/>
          <w:sz w:val="22"/>
          <w:szCs w:val="22"/>
        </w:rPr>
        <w:t xml:space="preserve">, </w:t>
      </w:r>
      <w:proofErr w:type="spellStart"/>
      <w:r w:rsidRPr="00B67DCB">
        <w:rPr>
          <w:b w:val="0"/>
          <w:bCs w:val="0"/>
          <w:sz w:val="22"/>
          <w:szCs w:val="22"/>
        </w:rPr>
        <w:t>소화기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및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주택용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화재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경보기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알선</w:t>
      </w:r>
      <w:proofErr w:type="spellEnd"/>
      <w:r w:rsidRPr="00B67DCB">
        <w:rPr>
          <w:b w:val="0"/>
          <w:bCs w:val="0"/>
          <w:sz w:val="22"/>
          <w:szCs w:val="22"/>
        </w:rPr>
        <w:t xml:space="preserve">  </w:t>
      </w:r>
      <w:r w:rsidRPr="00B67DCB">
        <w:rPr>
          <w:b w:val="0"/>
          <w:bCs w:val="0"/>
          <w:sz w:val="22"/>
          <w:szCs w:val="22"/>
        </w:rPr>
        <w:br/>
        <w:t xml:space="preserve">  </w:t>
      </w:r>
      <w:proofErr w:type="spellStart"/>
      <w:r w:rsidRPr="00B67DCB">
        <w:rPr>
          <w:b w:val="0"/>
          <w:bCs w:val="0"/>
          <w:sz w:val="22"/>
          <w:szCs w:val="22"/>
        </w:rPr>
        <w:t>지진을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감지하면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자동으로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전기를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차단하는</w:t>
      </w:r>
      <w:proofErr w:type="spellEnd"/>
      <w:r w:rsidRPr="00B67DCB">
        <w:rPr>
          <w:b w:val="0"/>
          <w:bCs w:val="0"/>
          <w:sz w:val="22"/>
          <w:szCs w:val="22"/>
        </w:rPr>
        <w:t xml:space="preserve"> ‘</w:t>
      </w:r>
      <w:proofErr w:type="spellStart"/>
      <w:r w:rsidRPr="00B67DCB">
        <w:rPr>
          <w:b w:val="0"/>
          <w:bCs w:val="0"/>
          <w:sz w:val="22"/>
          <w:szCs w:val="22"/>
        </w:rPr>
        <w:t>감진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차단기</w:t>
      </w:r>
      <w:r w:rsidRPr="00B67DCB">
        <w:rPr>
          <w:b w:val="0"/>
          <w:bCs w:val="0"/>
          <w:sz w:val="22"/>
          <w:szCs w:val="22"/>
        </w:rPr>
        <w:t>’</w:t>
      </w:r>
      <w:r w:rsidRPr="00B67DCB">
        <w:rPr>
          <w:b w:val="0"/>
          <w:bCs w:val="0"/>
          <w:sz w:val="22"/>
          <w:szCs w:val="22"/>
        </w:rPr>
        <w:t>는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통전으로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인한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화재를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방지하는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등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방화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대책에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효과적입니다</w:t>
      </w:r>
      <w:proofErr w:type="spellEnd"/>
      <w:r w:rsidRPr="00B67DCB">
        <w:rPr>
          <w:b w:val="0"/>
          <w:bCs w:val="0"/>
          <w:sz w:val="22"/>
          <w:szCs w:val="22"/>
        </w:rPr>
        <w:t xml:space="preserve">.  </w:t>
      </w:r>
      <w:r w:rsidRPr="00B67DCB">
        <w:rPr>
          <w:b w:val="0"/>
          <w:bCs w:val="0"/>
          <w:sz w:val="22"/>
          <w:szCs w:val="22"/>
        </w:rPr>
        <w:br/>
        <w:t xml:space="preserve">  </w:t>
      </w:r>
      <w:proofErr w:type="spellStart"/>
      <w:r w:rsidRPr="00B67DCB">
        <w:rPr>
          <w:b w:val="0"/>
          <w:bCs w:val="0"/>
          <w:sz w:val="22"/>
          <w:szCs w:val="22"/>
        </w:rPr>
        <w:t>또한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소화기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및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주택용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화재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경보기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구매</w:t>
      </w:r>
      <w:proofErr w:type="spellEnd"/>
      <w:r w:rsidRPr="00B67DCB">
        <w:rPr>
          <w:b w:val="0"/>
          <w:bCs w:val="0"/>
          <w:sz w:val="22"/>
          <w:szCs w:val="22"/>
        </w:rPr>
        <w:t xml:space="preserve">, </w:t>
      </w:r>
      <w:proofErr w:type="spellStart"/>
      <w:r w:rsidRPr="00B67DCB">
        <w:rPr>
          <w:b w:val="0"/>
          <w:bCs w:val="0"/>
          <w:sz w:val="22"/>
          <w:szCs w:val="22"/>
        </w:rPr>
        <w:t>오래된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소화기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회수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알선도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실시하고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있습니다</w:t>
      </w:r>
      <w:proofErr w:type="spellEnd"/>
      <w:r w:rsidRPr="00B67DCB">
        <w:rPr>
          <w:b w:val="0"/>
          <w:bCs w:val="0"/>
          <w:sz w:val="22"/>
          <w:szCs w:val="22"/>
        </w:rPr>
        <w:t>.</w:t>
      </w:r>
      <w:r w:rsidRPr="00B67DCB">
        <w:rPr>
          <w:b w:val="0"/>
          <w:bCs w:val="0"/>
          <w:sz w:val="22"/>
          <w:szCs w:val="22"/>
        </w:rPr>
        <w:br/>
      </w:r>
      <w:r w:rsidRPr="00B67DCB">
        <w:rPr>
          <w:b w:val="0"/>
          <w:bCs w:val="0"/>
          <w:sz w:val="22"/>
          <w:szCs w:val="22"/>
        </w:rPr>
        <w:br/>
        <w:t>- **</w:t>
      </w:r>
      <w:proofErr w:type="spellStart"/>
      <w:r w:rsidRPr="00B67DCB">
        <w:rPr>
          <w:b w:val="0"/>
          <w:bCs w:val="0"/>
          <w:sz w:val="22"/>
          <w:szCs w:val="22"/>
        </w:rPr>
        <w:t>맨션의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내진성을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강화하고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싶을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때</w:t>
      </w:r>
      <w:r w:rsidRPr="00B67DCB">
        <w:rPr>
          <w:b w:val="0"/>
          <w:bCs w:val="0"/>
          <w:sz w:val="22"/>
          <w:szCs w:val="22"/>
        </w:rPr>
        <w:t xml:space="preserve">**: </w:t>
      </w:r>
      <w:proofErr w:type="spellStart"/>
      <w:r w:rsidRPr="00B67DCB">
        <w:rPr>
          <w:b w:val="0"/>
          <w:bCs w:val="0"/>
          <w:sz w:val="22"/>
          <w:szCs w:val="22"/>
        </w:rPr>
        <w:t>맨션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내진화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지원</w:t>
      </w:r>
      <w:proofErr w:type="spellEnd"/>
      <w:r w:rsidRPr="00B67DCB">
        <w:rPr>
          <w:b w:val="0"/>
          <w:bCs w:val="0"/>
          <w:sz w:val="22"/>
          <w:szCs w:val="22"/>
        </w:rPr>
        <w:t xml:space="preserve">  </w:t>
      </w:r>
      <w:r w:rsidRPr="00B67DCB">
        <w:rPr>
          <w:b w:val="0"/>
          <w:bCs w:val="0"/>
          <w:sz w:val="22"/>
          <w:szCs w:val="22"/>
        </w:rPr>
        <w:br/>
        <w:t xml:space="preserve">  </w:t>
      </w:r>
      <w:proofErr w:type="spellStart"/>
      <w:r w:rsidRPr="00B67DCB">
        <w:rPr>
          <w:b w:val="0"/>
          <w:bCs w:val="0"/>
          <w:sz w:val="22"/>
          <w:szCs w:val="22"/>
        </w:rPr>
        <w:t>거주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중인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맨션이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대지진으로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붕괴되지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않도록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내진화를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추진하기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위한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proofErr w:type="gramStart"/>
      <w:r w:rsidRPr="00B67DCB">
        <w:rPr>
          <w:b w:val="0"/>
          <w:bCs w:val="0"/>
          <w:sz w:val="22"/>
          <w:szCs w:val="22"/>
        </w:rPr>
        <w:t>지원</w:t>
      </w:r>
      <w:proofErr w:type="spellEnd"/>
      <w:r w:rsidRPr="00B67DCB">
        <w:rPr>
          <w:b w:val="0"/>
          <w:bCs w:val="0"/>
          <w:sz w:val="22"/>
          <w:szCs w:val="22"/>
        </w:rPr>
        <w:t>(</w:t>
      </w:r>
      <w:proofErr w:type="spellStart"/>
      <w:proofErr w:type="gramEnd"/>
      <w:r w:rsidRPr="00B67DCB">
        <w:rPr>
          <w:b w:val="0"/>
          <w:bCs w:val="0"/>
          <w:sz w:val="22"/>
          <w:szCs w:val="22"/>
        </w:rPr>
        <w:t>건축사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등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전문가의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어드바이저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파견</w:t>
      </w:r>
      <w:proofErr w:type="spellEnd"/>
      <w:r w:rsidRPr="00B67DCB">
        <w:rPr>
          <w:b w:val="0"/>
          <w:bCs w:val="0"/>
          <w:sz w:val="22"/>
          <w:szCs w:val="22"/>
        </w:rPr>
        <w:t xml:space="preserve">, </w:t>
      </w:r>
      <w:proofErr w:type="spellStart"/>
      <w:r w:rsidRPr="00B67DCB">
        <w:rPr>
          <w:b w:val="0"/>
          <w:bCs w:val="0"/>
          <w:sz w:val="22"/>
          <w:szCs w:val="22"/>
        </w:rPr>
        <w:t>내진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개수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공사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비용에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대한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보조금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지급</w:t>
      </w:r>
      <w:proofErr w:type="spellEnd"/>
      <w:r w:rsidRPr="00B67DCB">
        <w:rPr>
          <w:b w:val="0"/>
          <w:bCs w:val="0"/>
          <w:sz w:val="22"/>
          <w:szCs w:val="22"/>
        </w:rPr>
        <w:t>)</w:t>
      </w:r>
      <w:r w:rsidRPr="00B67DCB">
        <w:rPr>
          <w:b w:val="0"/>
          <w:bCs w:val="0"/>
          <w:sz w:val="22"/>
          <w:szCs w:val="22"/>
        </w:rPr>
        <w:t>을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실시합니다</w:t>
      </w:r>
      <w:proofErr w:type="spellEnd"/>
      <w:r w:rsidRPr="00B67DCB">
        <w:rPr>
          <w:b w:val="0"/>
          <w:bCs w:val="0"/>
          <w:sz w:val="22"/>
          <w:szCs w:val="22"/>
        </w:rPr>
        <w:t xml:space="preserve">.  </w:t>
      </w:r>
      <w:r w:rsidRPr="00B67DCB">
        <w:rPr>
          <w:b w:val="0"/>
          <w:bCs w:val="0"/>
          <w:sz w:val="22"/>
          <w:szCs w:val="22"/>
        </w:rPr>
        <w:br/>
        <w:t xml:space="preserve">  ※ </w:t>
      </w:r>
      <w:proofErr w:type="spellStart"/>
      <w:r w:rsidRPr="00B67DCB">
        <w:rPr>
          <w:b w:val="0"/>
          <w:bCs w:val="0"/>
          <w:sz w:val="22"/>
          <w:szCs w:val="22"/>
        </w:rPr>
        <w:t>지원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및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보조를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받기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위해서는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각종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조건이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있습니다</w:t>
      </w:r>
      <w:proofErr w:type="spellEnd"/>
      <w:r w:rsidRPr="00B67DCB">
        <w:rPr>
          <w:b w:val="0"/>
          <w:bCs w:val="0"/>
          <w:sz w:val="22"/>
          <w:szCs w:val="22"/>
        </w:rPr>
        <w:t>.</w:t>
      </w:r>
      <w:r w:rsidRPr="00B67DCB">
        <w:rPr>
          <w:b w:val="0"/>
          <w:bCs w:val="0"/>
          <w:sz w:val="22"/>
          <w:szCs w:val="22"/>
        </w:rPr>
        <w:br/>
      </w:r>
      <w:r w:rsidRPr="00B67DCB">
        <w:rPr>
          <w:b w:val="0"/>
          <w:bCs w:val="0"/>
          <w:sz w:val="22"/>
          <w:szCs w:val="22"/>
        </w:rPr>
        <w:br/>
        <w:t>- **</w:t>
      </w:r>
      <w:proofErr w:type="spellStart"/>
      <w:r w:rsidRPr="00B67DCB">
        <w:rPr>
          <w:b w:val="0"/>
          <w:bCs w:val="0"/>
          <w:sz w:val="22"/>
          <w:szCs w:val="22"/>
        </w:rPr>
        <w:t>가구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전도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방지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대책을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하고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싶을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때</w:t>
      </w:r>
      <w:r w:rsidRPr="00B67DCB">
        <w:rPr>
          <w:b w:val="0"/>
          <w:bCs w:val="0"/>
          <w:sz w:val="22"/>
          <w:szCs w:val="22"/>
        </w:rPr>
        <w:t xml:space="preserve">**: </w:t>
      </w:r>
      <w:proofErr w:type="spellStart"/>
      <w:r w:rsidRPr="00B67DCB">
        <w:rPr>
          <w:b w:val="0"/>
          <w:bCs w:val="0"/>
          <w:sz w:val="22"/>
          <w:szCs w:val="22"/>
        </w:rPr>
        <w:t>가구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전도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방지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기구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설치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지원</w:t>
      </w:r>
      <w:proofErr w:type="spellEnd"/>
      <w:r w:rsidRPr="00B67DCB">
        <w:rPr>
          <w:b w:val="0"/>
          <w:bCs w:val="0"/>
          <w:sz w:val="22"/>
          <w:szCs w:val="22"/>
        </w:rPr>
        <w:t xml:space="preserve">  </w:t>
      </w:r>
      <w:r w:rsidRPr="00B67DCB">
        <w:rPr>
          <w:b w:val="0"/>
          <w:bCs w:val="0"/>
          <w:sz w:val="22"/>
          <w:szCs w:val="22"/>
        </w:rPr>
        <w:br/>
        <w:t xml:space="preserve">  </w:t>
      </w:r>
      <w:proofErr w:type="spellStart"/>
      <w:r w:rsidRPr="00B67DCB">
        <w:rPr>
          <w:b w:val="0"/>
          <w:bCs w:val="0"/>
          <w:sz w:val="22"/>
          <w:szCs w:val="22"/>
        </w:rPr>
        <w:t>고령자</w:t>
      </w:r>
      <w:proofErr w:type="spellEnd"/>
      <w:r w:rsidRPr="00B67DCB">
        <w:rPr>
          <w:b w:val="0"/>
          <w:bCs w:val="0"/>
          <w:sz w:val="22"/>
          <w:szCs w:val="22"/>
        </w:rPr>
        <w:t xml:space="preserve">, </w:t>
      </w:r>
      <w:proofErr w:type="spellStart"/>
      <w:r w:rsidRPr="00B67DCB">
        <w:rPr>
          <w:b w:val="0"/>
          <w:bCs w:val="0"/>
          <w:sz w:val="22"/>
          <w:szCs w:val="22"/>
        </w:rPr>
        <w:t>장애인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등이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거주하는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주택의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거실</w:t>
      </w:r>
      <w:proofErr w:type="spellEnd"/>
      <w:r w:rsidRPr="00B67DCB">
        <w:rPr>
          <w:b w:val="0"/>
          <w:bCs w:val="0"/>
          <w:sz w:val="22"/>
          <w:szCs w:val="22"/>
        </w:rPr>
        <w:t xml:space="preserve">, </w:t>
      </w:r>
      <w:proofErr w:type="spellStart"/>
      <w:r w:rsidRPr="00B67DCB">
        <w:rPr>
          <w:b w:val="0"/>
          <w:bCs w:val="0"/>
          <w:sz w:val="22"/>
          <w:szCs w:val="22"/>
        </w:rPr>
        <w:t>침실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등에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있는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가구류에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대해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지진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시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전도를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방지하기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위해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구에서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위탁한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업체를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파견하여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전도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방지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기구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설치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proofErr w:type="gramStart"/>
      <w:r w:rsidRPr="00B67DCB">
        <w:rPr>
          <w:b w:val="0"/>
          <w:bCs w:val="0"/>
          <w:sz w:val="22"/>
          <w:szCs w:val="22"/>
        </w:rPr>
        <w:t>작업</w:t>
      </w:r>
      <w:proofErr w:type="spellEnd"/>
      <w:r w:rsidRPr="00B67DCB">
        <w:rPr>
          <w:b w:val="0"/>
          <w:bCs w:val="0"/>
          <w:sz w:val="22"/>
          <w:szCs w:val="22"/>
        </w:rPr>
        <w:t>(</w:t>
      </w:r>
      <w:proofErr w:type="spellStart"/>
      <w:proofErr w:type="gramEnd"/>
      <w:r w:rsidRPr="00B67DCB">
        <w:rPr>
          <w:b w:val="0"/>
          <w:bCs w:val="0"/>
          <w:sz w:val="22"/>
          <w:szCs w:val="22"/>
        </w:rPr>
        <w:t>실내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작업</w:t>
      </w:r>
      <w:proofErr w:type="spellEnd"/>
      <w:r w:rsidRPr="00B67DCB">
        <w:rPr>
          <w:b w:val="0"/>
          <w:bCs w:val="0"/>
          <w:sz w:val="22"/>
          <w:szCs w:val="22"/>
        </w:rPr>
        <w:t>)</w:t>
      </w:r>
      <w:r w:rsidRPr="00B67DCB">
        <w:rPr>
          <w:b w:val="0"/>
          <w:bCs w:val="0"/>
          <w:sz w:val="22"/>
          <w:szCs w:val="22"/>
        </w:rPr>
        <w:t>을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실시합니다</w:t>
      </w:r>
      <w:proofErr w:type="spellEnd"/>
      <w:r w:rsidRPr="00B67DCB">
        <w:rPr>
          <w:b w:val="0"/>
          <w:bCs w:val="0"/>
          <w:sz w:val="22"/>
          <w:szCs w:val="22"/>
        </w:rPr>
        <w:t xml:space="preserve">.  </w:t>
      </w:r>
      <w:r w:rsidRPr="00B67DCB">
        <w:rPr>
          <w:b w:val="0"/>
          <w:bCs w:val="0"/>
          <w:sz w:val="22"/>
          <w:szCs w:val="22"/>
        </w:rPr>
        <w:br/>
        <w:t xml:space="preserve">  </w:t>
      </w:r>
      <w:proofErr w:type="spellStart"/>
      <w:r w:rsidRPr="00B67DCB">
        <w:rPr>
          <w:b w:val="0"/>
          <w:bCs w:val="0"/>
          <w:sz w:val="22"/>
          <w:szCs w:val="22"/>
        </w:rPr>
        <w:t>지원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상한액은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기구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및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설치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비용을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합쳐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최대</w:t>
      </w:r>
      <w:proofErr w:type="spellEnd"/>
      <w:r w:rsidRPr="00B67DCB">
        <w:rPr>
          <w:b w:val="0"/>
          <w:bCs w:val="0"/>
          <w:sz w:val="22"/>
          <w:szCs w:val="22"/>
        </w:rPr>
        <w:t xml:space="preserve"> 2</w:t>
      </w:r>
      <w:r w:rsidRPr="00B67DCB">
        <w:rPr>
          <w:b w:val="0"/>
          <w:bCs w:val="0"/>
          <w:sz w:val="22"/>
          <w:szCs w:val="22"/>
        </w:rPr>
        <w:t>만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엔까지입니다</w:t>
      </w:r>
      <w:proofErr w:type="spellEnd"/>
      <w:r w:rsidRPr="00B67DCB">
        <w:rPr>
          <w:b w:val="0"/>
          <w:bCs w:val="0"/>
          <w:sz w:val="22"/>
          <w:szCs w:val="22"/>
        </w:rPr>
        <w:t>.</w:t>
      </w:r>
      <w:r w:rsidRPr="00B67DCB">
        <w:rPr>
          <w:b w:val="0"/>
          <w:bCs w:val="0"/>
          <w:sz w:val="22"/>
          <w:szCs w:val="22"/>
        </w:rPr>
        <w:br/>
      </w:r>
      <w:r w:rsidRPr="00B67DCB">
        <w:rPr>
          <w:b w:val="0"/>
          <w:bCs w:val="0"/>
          <w:sz w:val="22"/>
          <w:szCs w:val="22"/>
        </w:rPr>
        <w:br/>
        <w:t>- **</w:t>
      </w:r>
      <w:proofErr w:type="spellStart"/>
      <w:r w:rsidRPr="00B67DCB">
        <w:rPr>
          <w:b w:val="0"/>
          <w:bCs w:val="0"/>
          <w:sz w:val="22"/>
          <w:szCs w:val="22"/>
        </w:rPr>
        <w:t>맨션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주민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모두가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재해에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대비하고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싶을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때</w:t>
      </w:r>
      <w:r w:rsidRPr="00B67DCB">
        <w:rPr>
          <w:b w:val="0"/>
          <w:bCs w:val="0"/>
          <w:sz w:val="22"/>
          <w:szCs w:val="22"/>
        </w:rPr>
        <w:t xml:space="preserve">**: </w:t>
      </w:r>
      <w:proofErr w:type="spellStart"/>
      <w:r w:rsidRPr="00B67DCB">
        <w:rPr>
          <w:b w:val="0"/>
          <w:bCs w:val="0"/>
          <w:sz w:val="22"/>
          <w:szCs w:val="22"/>
        </w:rPr>
        <w:t>도쿄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머무는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맨션</w:t>
      </w:r>
      <w:proofErr w:type="spellEnd"/>
      <w:r w:rsidRPr="00B67DCB">
        <w:rPr>
          <w:b w:val="0"/>
          <w:bCs w:val="0"/>
          <w:sz w:val="22"/>
          <w:szCs w:val="22"/>
        </w:rPr>
        <w:t xml:space="preserve">  </w:t>
      </w:r>
      <w:r w:rsidRPr="00B67DCB">
        <w:rPr>
          <w:b w:val="0"/>
          <w:bCs w:val="0"/>
          <w:sz w:val="22"/>
          <w:szCs w:val="22"/>
        </w:rPr>
        <w:br/>
        <w:t xml:space="preserve">  </w:t>
      </w:r>
      <w:proofErr w:type="spellStart"/>
      <w:r w:rsidRPr="00B67DCB">
        <w:rPr>
          <w:b w:val="0"/>
          <w:bCs w:val="0"/>
          <w:sz w:val="22"/>
          <w:szCs w:val="22"/>
        </w:rPr>
        <w:t>도쿄도에서는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재해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시에도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익숙한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자택에서의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생활을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지속하기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쉬운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맨션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정보를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등록</w:t>
      </w:r>
      <w:r w:rsidRPr="00B67DCB">
        <w:rPr>
          <w:b w:val="0"/>
          <w:bCs w:val="0"/>
          <w:sz w:val="22"/>
          <w:szCs w:val="22"/>
        </w:rPr>
        <w:t>·</w:t>
      </w:r>
      <w:r w:rsidRPr="00B67DCB">
        <w:rPr>
          <w:b w:val="0"/>
          <w:bCs w:val="0"/>
          <w:sz w:val="22"/>
          <w:szCs w:val="22"/>
        </w:rPr>
        <w:t>공표하여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보급을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도모하고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있습니다</w:t>
      </w:r>
      <w:proofErr w:type="spellEnd"/>
      <w:r w:rsidRPr="00B67DCB">
        <w:rPr>
          <w:b w:val="0"/>
          <w:bCs w:val="0"/>
          <w:sz w:val="22"/>
          <w:szCs w:val="22"/>
        </w:rPr>
        <w:t xml:space="preserve">.  </w:t>
      </w:r>
      <w:r w:rsidRPr="00B67DCB">
        <w:rPr>
          <w:b w:val="0"/>
          <w:bCs w:val="0"/>
          <w:sz w:val="22"/>
          <w:szCs w:val="22"/>
        </w:rPr>
        <w:br/>
        <w:t xml:space="preserve">  </w:t>
      </w:r>
      <w:proofErr w:type="spellStart"/>
      <w:r w:rsidRPr="00B67DCB">
        <w:rPr>
          <w:b w:val="0"/>
          <w:bCs w:val="0"/>
          <w:sz w:val="22"/>
          <w:szCs w:val="22"/>
        </w:rPr>
        <w:t>등록된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맨션을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대상으로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방재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비축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자재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구매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및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비상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전원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설치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보조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등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다양한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지원을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실시하고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있습니다</w:t>
      </w:r>
      <w:proofErr w:type="spellEnd"/>
      <w:r w:rsidRPr="00B67DCB">
        <w:rPr>
          <w:b w:val="0"/>
          <w:bCs w:val="0"/>
          <w:sz w:val="22"/>
          <w:szCs w:val="22"/>
        </w:rPr>
        <w:t>.</w:t>
      </w:r>
      <w:r w:rsidRPr="00B67DCB">
        <w:rPr>
          <w:b w:val="0"/>
          <w:bCs w:val="0"/>
          <w:sz w:val="22"/>
          <w:szCs w:val="22"/>
        </w:rPr>
        <w:br/>
      </w:r>
      <w:r w:rsidRPr="00B67DCB">
        <w:rPr>
          <w:b w:val="0"/>
          <w:bCs w:val="0"/>
          <w:sz w:val="22"/>
          <w:szCs w:val="22"/>
        </w:rPr>
        <w:br/>
        <w:t>- **</w:t>
      </w:r>
      <w:proofErr w:type="spellStart"/>
      <w:r w:rsidRPr="00B67DCB">
        <w:rPr>
          <w:b w:val="0"/>
          <w:bCs w:val="0"/>
          <w:sz w:val="22"/>
          <w:szCs w:val="22"/>
        </w:rPr>
        <w:t>맨션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방재에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대해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배우고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싶을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때</w:t>
      </w:r>
      <w:r w:rsidRPr="00B67DCB">
        <w:rPr>
          <w:b w:val="0"/>
          <w:bCs w:val="0"/>
          <w:sz w:val="22"/>
          <w:szCs w:val="22"/>
        </w:rPr>
        <w:t xml:space="preserve">**: </w:t>
      </w:r>
      <w:proofErr w:type="spellStart"/>
      <w:r w:rsidRPr="00B67DCB">
        <w:rPr>
          <w:b w:val="0"/>
          <w:bCs w:val="0"/>
          <w:sz w:val="22"/>
          <w:szCs w:val="22"/>
        </w:rPr>
        <w:t>맨션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방재에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대해</w:t>
      </w:r>
      <w:proofErr w:type="spellEnd"/>
      <w:r w:rsidRPr="00B67DCB">
        <w:rPr>
          <w:b w:val="0"/>
          <w:bCs w:val="0"/>
          <w:sz w:val="22"/>
          <w:szCs w:val="22"/>
        </w:rPr>
        <w:t xml:space="preserve">  </w:t>
      </w:r>
      <w:r w:rsidRPr="00B67DCB">
        <w:rPr>
          <w:b w:val="0"/>
          <w:bCs w:val="0"/>
          <w:sz w:val="22"/>
          <w:szCs w:val="22"/>
        </w:rPr>
        <w:br/>
      </w:r>
      <w:r w:rsidRPr="00B67DCB">
        <w:rPr>
          <w:b w:val="0"/>
          <w:bCs w:val="0"/>
          <w:sz w:val="22"/>
          <w:szCs w:val="22"/>
        </w:rPr>
        <w:lastRenderedPageBreak/>
        <w:t xml:space="preserve">  </w:t>
      </w:r>
      <w:proofErr w:type="spellStart"/>
      <w:r w:rsidRPr="00B67DCB">
        <w:rPr>
          <w:b w:val="0"/>
          <w:bCs w:val="0"/>
          <w:sz w:val="22"/>
          <w:szCs w:val="22"/>
        </w:rPr>
        <w:t>세타가야구에서의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맨션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방재에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대해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안내하고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있습니다</w:t>
      </w:r>
      <w:proofErr w:type="spellEnd"/>
      <w:r w:rsidRPr="00B67DCB">
        <w:rPr>
          <w:b w:val="0"/>
          <w:bCs w:val="0"/>
          <w:sz w:val="22"/>
          <w:szCs w:val="22"/>
        </w:rPr>
        <w:t>.</w:t>
      </w:r>
      <w:r w:rsidRPr="00B67DCB">
        <w:rPr>
          <w:b w:val="0"/>
          <w:bCs w:val="0"/>
          <w:sz w:val="22"/>
          <w:szCs w:val="22"/>
        </w:rPr>
        <w:br/>
      </w:r>
      <w:r w:rsidRPr="00B67DCB">
        <w:rPr>
          <w:b w:val="0"/>
          <w:bCs w:val="0"/>
          <w:sz w:val="22"/>
          <w:szCs w:val="22"/>
        </w:rPr>
        <w:br/>
        <w:t>---</w:t>
      </w:r>
      <w:r w:rsidRPr="00B67DCB">
        <w:rPr>
          <w:b w:val="0"/>
          <w:bCs w:val="0"/>
          <w:sz w:val="22"/>
          <w:szCs w:val="22"/>
        </w:rPr>
        <w:br/>
      </w:r>
      <w:r>
        <w:br/>
      </w:r>
    </w:p>
    <w:p w14:paraId="71BFA1D3" w14:textId="77777777" w:rsidR="007D08BD" w:rsidRDefault="007D08B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6219453" w14:textId="58C3FCA1" w:rsidR="007D08BD" w:rsidRDefault="00A714B2" w:rsidP="00A714B2">
      <w:pPr>
        <w:pStyle w:val="1"/>
      </w:pPr>
      <w:r>
        <w:lastRenderedPageBreak/>
        <w:t>■</w:t>
      </w:r>
      <w:proofErr w:type="spellStart"/>
      <w:r>
        <w:t>페이지</w:t>
      </w:r>
      <w:proofErr w:type="spellEnd"/>
      <w:r>
        <w:t xml:space="preserve"> 17  </w:t>
      </w:r>
      <w:r>
        <w:br/>
      </w:r>
      <w:r w:rsidRPr="00B67DCB">
        <w:rPr>
          <w:b w:val="0"/>
          <w:bCs w:val="0"/>
          <w:sz w:val="22"/>
          <w:szCs w:val="22"/>
        </w:rPr>
        <w:t xml:space="preserve">**8. </w:t>
      </w:r>
      <w:proofErr w:type="spellStart"/>
      <w:r w:rsidRPr="00B67DCB">
        <w:rPr>
          <w:b w:val="0"/>
          <w:bCs w:val="0"/>
          <w:sz w:val="22"/>
          <w:szCs w:val="22"/>
        </w:rPr>
        <w:t>재해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시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정보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수집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리스트</w:t>
      </w:r>
      <w:proofErr w:type="spellEnd"/>
      <w:r w:rsidRPr="00B67DCB">
        <w:rPr>
          <w:b w:val="0"/>
          <w:bCs w:val="0"/>
          <w:sz w:val="22"/>
          <w:szCs w:val="22"/>
        </w:rPr>
        <w:t xml:space="preserve">**  </w:t>
      </w:r>
      <w:r w:rsidRPr="00B67DCB">
        <w:rPr>
          <w:b w:val="0"/>
          <w:bCs w:val="0"/>
          <w:sz w:val="22"/>
          <w:szCs w:val="22"/>
        </w:rPr>
        <w:br/>
      </w:r>
      <w:proofErr w:type="spellStart"/>
      <w:r w:rsidRPr="00B67DCB">
        <w:rPr>
          <w:b w:val="0"/>
          <w:bCs w:val="0"/>
          <w:sz w:val="22"/>
          <w:szCs w:val="22"/>
        </w:rPr>
        <w:t>재해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시에는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다양한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방법으로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정보를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수집할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수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있습니다</w:t>
      </w:r>
      <w:proofErr w:type="spellEnd"/>
      <w:r w:rsidRPr="00B67DCB">
        <w:rPr>
          <w:b w:val="0"/>
          <w:bCs w:val="0"/>
          <w:sz w:val="22"/>
          <w:szCs w:val="22"/>
        </w:rPr>
        <w:t xml:space="preserve">.  </w:t>
      </w:r>
      <w:r w:rsidRPr="00B67DCB">
        <w:rPr>
          <w:b w:val="0"/>
          <w:bCs w:val="0"/>
          <w:sz w:val="22"/>
          <w:szCs w:val="22"/>
        </w:rPr>
        <w:br/>
      </w:r>
      <w:proofErr w:type="spellStart"/>
      <w:r w:rsidRPr="00B67DCB">
        <w:rPr>
          <w:b w:val="0"/>
          <w:bCs w:val="0"/>
          <w:sz w:val="22"/>
          <w:szCs w:val="22"/>
        </w:rPr>
        <w:t>자신에게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맞는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정보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수집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방법을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평소부터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생각해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두세요</w:t>
      </w:r>
      <w:proofErr w:type="spellEnd"/>
      <w:r w:rsidRPr="00B67DCB">
        <w:rPr>
          <w:b w:val="0"/>
          <w:bCs w:val="0"/>
          <w:sz w:val="22"/>
          <w:szCs w:val="22"/>
        </w:rPr>
        <w:t>.</w:t>
      </w:r>
      <w:r w:rsidRPr="00B67DCB">
        <w:rPr>
          <w:b w:val="0"/>
          <w:bCs w:val="0"/>
          <w:sz w:val="22"/>
          <w:szCs w:val="22"/>
        </w:rPr>
        <w:br/>
      </w:r>
      <w:r w:rsidRPr="00B67DCB">
        <w:rPr>
          <w:b w:val="0"/>
          <w:bCs w:val="0"/>
          <w:sz w:val="22"/>
          <w:szCs w:val="22"/>
        </w:rPr>
        <w:br/>
        <w:t>- **</w:t>
      </w:r>
      <w:proofErr w:type="spellStart"/>
      <w:r w:rsidRPr="00B67DCB">
        <w:rPr>
          <w:b w:val="0"/>
          <w:bCs w:val="0"/>
          <w:sz w:val="22"/>
          <w:szCs w:val="22"/>
        </w:rPr>
        <w:t>라디오</w:t>
      </w:r>
      <w:proofErr w:type="spellEnd"/>
      <w:r w:rsidRPr="00B67DCB">
        <w:rPr>
          <w:b w:val="0"/>
          <w:bCs w:val="0"/>
          <w:sz w:val="22"/>
          <w:szCs w:val="22"/>
        </w:rPr>
        <w:t xml:space="preserve">**  </w:t>
      </w:r>
      <w:r w:rsidRPr="00B67DCB">
        <w:rPr>
          <w:b w:val="0"/>
          <w:bCs w:val="0"/>
          <w:sz w:val="22"/>
          <w:szCs w:val="22"/>
        </w:rPr>
        <w:br/>
        <w:t xml:space="preserve">  FM </w:t>
      </w:r>
      <w:proofErr w:type="spellStart"/>
      <w:r w:rsidRPr="00B67DCB">
        <w:rPr>
          <w:b w:val="0"/>
          <w:bCs w:val="0"/>
          <w:sz w:val="22"/>
          <w:szCs w:val="22"/>
        </w:rPr>
        <w:t>세타가야</w:t>
      </w:r>
      <w:proofErr w:type="spellEnd"/>
      <w:r w:rsidRPr="00B67DCB">
        <w:rPr>
          <w:b w:val="0"/>
          <w:bCs w:val="0"/>
          <w:sz w:val="22"/>
          <w:szCs w:val="22"/>
        </w:rPr>
        <w:t xml:space="preserve"> (</w:t>
      </w:r>
      <w:proofErr w:type="spellStart"/>
      <w:r w:rsidRPr="00B67DCB">
        <w:rPr>
          <w:b w:val="0"/>
          <w:bCs w:val="0"/>
          <w:sz w:val="22"/>
          <w:szCs w:val="22"/>
        </w:rPr>
        <w:t>주파수</w:t>
      </w:r>
      <w:proofErr w:type="spellEnd"/>
      <w:r w:rsidRPr="00B67DCB">
        <w:rPr>
          <w:b w:val="0"/>
          <w:bCs w:val="0"/>
          <w:sz w:val="22"/>
          <w:szCs w:val="22"/>
        </w:rPr>
        <w:t xml:space="preserve"> FM83.4MHz)  </w:t>
      </w:r>
      <w:r w:rsidRPr="00B67DCB">
        <w:rPr>
          <w:b w:val="0"/>
          <w:bCs w:val="0"/>
          <w:sz w:val="22"/>
          <w:szCs w:val="22"/>
        </w:rPr>
        <w:br/>
        <w:t xml:space="preserve">  </w:t>
      </w:r>
      <w:proofErr w:type="spellStart"/>
      <w:r w:rsidRPr="00B67DCB">
        <w:rPr>
          <w:b w:val="0"/>
          <w:bCs w:val="0"/>
          <w:sz w:val="22"/>
          <w:szCs w:val="22"/>
        </w:rPr>
        <w:t>구내의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지진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정보</w:t>
      </w:r>
      <w:proofErr w:type="spellEnd"/>
      <w:r w:rsidRPr="00B67DCB">
        <w:rPr>
          <w:b w:val="0"/>
          <w:bCs w:val="0"/>
          <w:sz w:val="22"/>
          <w:szCs w:val="22"/>
        </w:rPr>
        <w:t xml:space="preserve">, </w:t>
      </w:r>
      <w:proofErr w:type="spellStart"/>
      <w:r w:rsidRPr="00B67DCB">
        <w:rPr>
          <w:b w:val="0"/>
          <w:bCs w:val="0"/>
          <w:sz w:val="22"/>
          <w:szCs w:val="22"/>
        </w:rPr>
        <w:t>대피소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정보</w:t>
      </w:r>
      <w:proofErr w:type="spellEnd"/>
      <w:r w:rsidRPr="00B67DCB">
        <w:rPr>
          <w:b w:val="0"/>
          <w:bCs w:val="0"/>
          <w:sz w:val="22"/>
          <w:szCs w:val="22"/>
        </w:rPr>
        <w:t xml:space="preserve">, </w:t>
      </w:r>
      <w:proofErr w:type="spellStart"/>
      <w:r w:rsidRPr="00B67DCB">
        <w:rPr>
          <w:b w:val="0"/>
          <w:bCs w:val="0"/>
          <w:sz w:val="22"/>
          <w:szCs w:val="22"/>
        </w:rPr>
        <w:t>피해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상황</w:t>
      </w:r>
      <w:proofErr w:type="spellEnd"/>
      <w:r w:rsidRPr="00B67DCB">
        <w:rPr>
          <w:b w:val="0"/>
          <w:bCs w:val="0"/>
          <w:sz w:val="22"/>
          <w:szCs w:val="22"/>
        </w:rPr>
        <w:t xml:space="preserve">, </w:t>
      </w:r>
      <w:proofErr w:type="spellStart"/>
      <w:r w:rsidRPr="00B67DCB">
        <w:rPr>
          <w:b w:val="0"/>
          <w:bCs w:val="0"/>
          <w:sz w:val="22"/>
          <w:szCs w:val="22"/>
        </w:rPr>
        <w:t>생활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정보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등의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재해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정보를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안내합니다</w:t>
      </w:r>
      <w:proofErr w:type="spellEnd"/>
      <w:r w:rsidRPr="00B67DCB">
        <w:rPr>
          <w:b w:val="0"/>
          <w:bCs w:val="0"/>
          <w:sz w:val="22"/>
          <w:szCs w:val="22"/>
        </w:rPr>
        <w:t>.</w:t>
      </w:r>
      <w:r w:rsidRPr="00B67DCB">
        <w:rPr>
          <w:b w:val="0"/>
          <w:bCs w:val="0"/>
          <w:sz w:val="22"/>
          <w:szCs w:val="22"/>
        </w:rPr>
        <w:br/>
      </w:r>
      <w:r w:rsidRPr="00B67DCB">
        <w:rPr>
          <w:b w:val="0"/>
          <w:bCs w:val="0"/>
          <w:sz w:val="22"/>
          <w:szCs w:val="22"/>
        </w:rPr>
        <w:br/>
        <w:t>- **</w:t>
      </w:r>
      <w:proofErr w:type="spellStart"/>
      <w:r w:rsidRPr="00B67DCB">
        <w:rPr>
          <w:b w:val="0"/>
          <w:bCs w:val="0"/>
          <w:sz w:val="22"/>
          <w:szCs w:val="22"/>
        </w:rPr>
        <w:t>텔레비전</w:t>
      </w:r>
      <w:proofErr w:type="spellEnd"/>
      <w:r w:rsidRPr="00B67DCB">
        <w:rPr>
          <w:b w:val="0"/>
          <w:bCs w:val="0"/>
          <w:sz w:val="22"/>
          <w:szCs w:val="22"/>
        </w:rPr>
        <w:t xml:space="preserve">**  </w:t>
      </w:r>
      <w:r w:rsidRPr="00B67DCB">
        <w:rPr>
          <w:b w:val="0"/>
          <w:bCs w:val="0"/>
          <w:sz w:val="22"/>
          <w:szCs w:val="22"/>
        </w:rPr>
        <w:br/>
        <w:t xml:space="preserve">  </w:t>
      </w:r>
      <w:proofErr w:type="spellStart"/>
      <w:r w:rsidRPr="00B67DCB">
        <w:rPr>
          <w:b w:val="0"/>
          <w:bCs w:val="0"/>
          <w:sz w:val="22"/>
          <w:szCs w:val="22"/>
        </w:rPr>
        <w:t>텔레비전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데이터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proofErr w:type="gramStart"/>
      <w:r w:rsidRPr="00B67DCB">
        <w:rPr>
          <w:b w:val="0"/>
          <w:bCs w:val="0"/>
          <w:sz w:val="22"/>
          <w:szCs w:val="22"/>
        </w:rPr>
        <w:t>방송</w:t>
      </w:r>
      <w:proofErr w:type="spellEnd"/>
      <w:r w:rsidRPr="00B67DCB">
        <w:rPr>
          <w:b w:val="0"/>
          <w:bCs w:val="0"/>
          <w:sz w:val="22"/>
          <w:szCs w:val="22"/>
        </w:rPr>
        <w:t>(</w:t>
      </w:r>
      <w:proofErr w:type="spellStart"/>
      <w:proofErr w:type="gramEnd"/>
      <w:r w:rsidRPr="00B67DCB">
        <w:rPr>
          <w:b w:val="0"/>
          <w:bCs w:val="0"/>
          <w:sz w:val="22"/>
          <w:szCs w:val="22"/>
        </w:rPr>
        <w:t>리모컨의</w:t>
      </w:r>
      <w:proofErr w:type="spellEnd"/>
      <w:r w:rsidRPr="00B67DCB">
        <w:rPr>
          <w:b w:val="0"/>
          <w:bCs w:val="0"/>
          <w:sz w:val="22"/>
          <w:szCs w:val="22"/>
        </w:rPr>
        <w:t xml:space="preserve"> d </w:t>
      </w:r>
      <w:proofErr w:type="spellStart"/>
      <w:r w:rsidRPr="00B67DCB">
        <w:rPr>
          <w:b w:val="0"/>
          <w:bCs w:val="0"/>
          <w:sz w:val="22"/>
          <w:szCs w:val="22"/>
        </w:rPr>
        <w:t>버튼</w:t>
      </w:r>
      <w:proofErr w:type="spellEnd"/>
      <w:r w:rsidRPr="00B67DCB">
        <w:rPr>
          <w:b w:val="0"/>
          <w:bCs w:val="0"/>
          <w:sz w:val="22"/>
          <w:szCs w:val="22"/>
        </w:rPr>
        <w:t>)</w:t>
      </w:r>
      <w:proofErr w:type="spellStart"/>
      <w:r w:rsidRPr="00B67DCB">
        <w:rPr>
          <w:b w:val="0"/>
          <w:bCs w:val="0"/>
          <w:sz w:val="22"/>
          <w:szCs w:val="22"/>
        </w:rPr>
        <w:t>으로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기상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정보</w:t>
      </w:r>
      <w:proofErr w:type="spellEnd"/>
      <w:r w:rsidRPr="00B67DCB">
        <w:rPr>
          <w:b w:val="0"/>
          <w:bCs w:val="0"/>
          <w:sz w:val="22"/>
          <w:szCs w:val="22"/>
        </w:rPr>
        <w:t xml:space="preserve">, </w:t>
      </w:r>
      <w:proofErr w:type="spellStart"/>
      <w:r w:rsidRPr="00B67DCB">
        <w:rPr>
          <w:b w:val="0"/>
          <w:bCs w:val="0"/>
          <w:sz w:val="22"/>
          <w:szCs w:val="22"/>
        </w:rPr>
        <w:t>대피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정보</w:t>
      </w:r>
      <w:proofErr w:type="spellEnd"/>
      <w:r w:rsidRPr="00B67DCB">
        <w:rPr>
          <w:b w:val="0"/>
          <w:bCs w:val="0"/>
          <w:sz w:val="22"/>
          <w:szCs w:val="22"/>
        </w:rPr>
        <w:t xml:space="preserve">, </w:t>
      </w:r>
      <w:proofErr w:type="spellStart"/>
      <w:r w:rsidRPr="00B67DCB">
        <w:rPr>
          <w:b w:val="0"/>
          <w:bCs w:val="0"/>
          <w:sz w:val="22"/>
          <w:szCs w:val="22"/>
        </w:rPr>
        <w:t>대피소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정보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등을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확인할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수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있습니다</w:t>
      </w:r>
      <w:proofErr w:type="spellEnd"/>
      <w:r w:rsidRPr="00B67DCB">
        <w:rPr>
          <w:b w:val="0"/>
          <w:bCs w:val="0"/>
          <w:sz w:val="22"/>
          <w:szCs w:val="22"/>
        </w:rPr>
        <w:t>.</w:t>
      </w:r>
      <w:r w:rsidRPr="00B67DCB">
        <w:rPr>
          <w:b w:val="0"/>
          <w:bCs w:val="0"/>
          <w:sz w:val="22"/>
          <w:szCs w:val="22"/>
        </w:rPr>
        <w:br/>
      </w:r>
      <w:r w:rsidRPr="00B67DCB">
        <w:rPr>
          <w:b w:val="0"/>
          <w:bCs w:val="0"/>
          <w:sz w:val="22"/>
          <w:szCs w:val="22"/>
        </w:rPr>
        <w:br/>
        <w:t>- **</w:t>
      </w:r>
      <w:proofErr w:type="spellStart"/>
      <w:r w:rsidRPr="00B67DCB">
        <w:rPr>
          <w:b w:val="0"/>
          <w:bCs w:val="0"/>
          <w:sz w:val="22"/>
          <w:szCs w:val="22"/>
        </w:rPr>
        <w:t>방재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행정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무선</w:t>
      </w:r>
      <w:proofErr w:type="spellEnd"/>
      <w:r w:rsidRPr="00B67DCB">
        <w:rPr>
          <w:b w:val="0"/>
          <w:bCs w:val="0"/>
          <w:sz w:val="22"/>
          <w:szCs w:val="22"/>
        </w:rPr>
        <w:t xml:space="preserve">**  </w:t>
      </w:r>
      <w:r w:rsidRPr="00B67DCB">
        <w:rPr>
          <w:b w:val="0"/>
          <w:bCs w:val="0"/>
          <w:sz w:val="22"/>
          <w:szCs w:val="22"/>
        </w:rPr>
        <w:br/>
        <w:t xml:space="preserve">  </w:t>
      </w:r>
      <w:proofErr w:type="spellStart"/>
      <w:r w:rsidRPr="00B67DCB">
        <w:rPr>
          <w:b w:val="0"/>
          <w:bCs w:val="0"/>
          <w:sz w:val="22"/>
          <w:szCs w:val="22"/>
        </w:rPr>
        <w:t>방재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행정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무선탑에서의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방송을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통해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재해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정보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등을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안내합니다</w:t>
      </w:r>
      <w:proofErr w:type="spellEnd"/>
      <w:r w:rsidRPr="00B67DCB">
        <w:rPr>
          <w:b w:val="0"/>
          <w:bCs w:val="0"/>
          <w:sz w:val="22"/>
          <w:szCs w:val="22"/>
        </w:rPr>
        <w:t xml:space="preserve">.  </w:t>
      </w:r>
      <w:r w:rsidRPr="00B67DCB">
        <w:rPr>
          <w:b w:val="0"/>
          <w:bCs w:val="0"/>
          <w:sz w:val="22"/>
          <w:szCs w:val="22"/>
        </w:rPr>
        <w:br/>
        <w:t xml:space="preserve">  </w:t>
      </w:r>
      <w:proofErr w:type="spellStart"/>
      <w:r w:rsidRPr="00B67DCB">
        <w:rPr>
          <w:b w:val="0"/>
          <w:bCs w:val="0"/>
          <w:sz w:val="22"/>
          <w:szCs w:val="22"/>
        </w:rPr>
        <w:t>전용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전화번호로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전화하면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방재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행정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무선탑에서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방송된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내용을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들을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수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있습니다</w:t>
      </w:r>
      <w:proofErr w:type="spellEnd"/>
      <w:r w:rsidRPr="00B67DCB">
        <w:rPr>
          <w:b w:val="0"/>
          <w:bCs w:val="0"/>
          <w:sz w:val="22"/>
          <w:szCs w:val="22"/>
        </w:rPr>
        <w:t>.</w:t>
      </w:r>
      <w:r w:rsidRPr="00B67DCB">
        <w:rPr>
          <w:b w:val="0"/>
          <w:bCs w:val="0"/>
          <w:sz w:val="22"/>
          <w:szCs w:val="22"/>
        </w:rPr>
        <w:br/>
      </w:r>
      <w:r w:rsidRPr="00B67DCB">
        <w:rPr>
          <w:b w:val="0"/>
          <w:bCs w:val="0"/>
          <w:sz w:val="22"/>
          <w:szCs w:val="22"/>
        </w:rPr>
        <w:br/>
        <w:t>- **</w:t>
      </w:r>
      <w:proofErr w:type="spellStart"/>
      <w:r w:rsidRPr="00B67DCB">
        <w:rPr>
          <w:b w:val="0"/>
          <w:bCs w:val="0"/>
          <w:sz w:val="22"/>
          <w:szCs w:val="22"/>
        </w:rPr>
        <w:t>방재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무선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전화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응답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서비스</w:t>
      </w:r>
      <w:proofErr w:type="spellEnd"/>
      <w:r w:rsidRPr="00B67DCB">
        <w:rPr>
          <w:b w:val="0"/>
          <w:bCs w:val="0"/>
          <w:sz w:val="22"/>
          <w:szCs w:val="22"/>
        </w:rPr>
        <w:t xml:space="preserve">**  </w:t>
      </w:r>
      <w:r w:rsidRPr="00B67DCB">
        <w:rPr>
          <w:b w:val="0"/>
          <w:bCs w:val="0"/>
          <w:sz w:val="22"/>
          <w:szCs w:val="22"/>
        </w:rPr>
        <w:br/>
        <w:t xml:space="preserve">  </w:t>
      </w:r>
      <w:r w:rsidRPr="00B67DCB">
        <w:rPr>
          <w:b w:val="0"/>
          <w:bCs w:val="0"/>
          <w:sz w:val="22"/>
          <w:szCs w:val="22"/>
        </w:rPr>
        <w:t>【</w:t>
      </w:r>
      <w:proofErr w:type="spellStart"/>
      <w:r w:rsidRPr="00B67DCB">
        <w:rPr>
          <w:b w:val="0"/>
          <w:bCs w:val="0"/>
          <w:sz w:val="22"/>
          <w:szCs w:val="22"/>
        </w:rPr>
        <w:t>전용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전화번호</w:t>
      </w:r>
      <w:proofErr w:type="spellEnd"/>
      <w:r w:rsidRPr="00B67DCB">
        <w:rPr>
          <w:b w:val="0"/>
          <w:bCs w:val="0"/>
          <w:sz w:val="22"/>
          <w:szCs w:val="22"/>
        </w:rPr>
        <w:t xml:space="preserve"> 050-5536-6957 ※</w:t>
      </w:r>
      <w:proofErr w:type="spellStart"/>
      <w:r w:rsidRPr="00B67DCB">
        <w:rPr>
          <w:b w:val="0"/>
          <w:bCs w:val="0"/>
          <w:sz w:val="22"/>
          <w:szCs w:val="22"/>
        </w:rPr>
        <w:t>통화료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발생</w:t>
      </w:r>
      <w:proofErr w:type="spellEnd"/>
      <w:r w:rsidRPr="00B67DCB">
        <w:rPr>
          <w:b w:val="0"/>
          <w:bCs w:val="0"/>
          <w:sz w:val="22"/>
          <w:szCs w:val="22"/>
        </w:rPr>
        <w:t>】</w:t>
      </w:r>
      <w:r w:rsidRPr="00B67DCB">
        <w:rPr>
          <w:b w:val="0"/>
          <w:bCs w:val="0"/>
          <w:sz w:val="22"/>
          <w:szCs w:val="22"/>
        </w:rPr>
        <w:br/>
      </w:r>
      <w:r w:rsidRPr="00B67DCB">
        <w:rPr>
          <w:b w:val="0"/>
          <w:bCs w:val="0"/>
          <w:sz w:val="22"/>
          <w:szCs w:val="22"/>
        </w:rPr>
        <w:br/>
        <w:t>- **</w:t>
      </w:r>
      <w:proofErr w:type="spellStart"/>
      <w:r w:rsidRPr="00B67DCB">
        <w:rPr>
          <w:b w:val="0"/>
          <w:bCs w:val="0"/>
          <w:sz w:val="22"/>
          <w:szCs w:val="22"/>
        </w:rPr>
        <w:t>세타가야구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방재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포털</w:t>
      </w:r>
      <w:proofErr w:type="spellEnd"/>
      <w:r w:rsidRPr="00B67DCB">
        <w:rPr>
          <w:b w:val="0"/>
          <w:bCs w:val="0"/>
          <w:sz w:val="22"/>
          <w:szCs w:val="22"/>
        </w:rPr>
        <w:t xml:space="preserve">**  </w:t>
      </w:r>
      <w:r w:rsidRPr="00B67DCB">
        <w:rPr>
          <w:b w:val="0"/>
          <w:bCs w:val="0"/>
          <w:sz w:val="22"/>
          <w:szCs w:val="22"/>
        </w:rPr>
        <w:br/>
        <w:t xml:space="preserve">  </w:t>
      </w:r>
      <w:proofErr w:type="spellStart"/>
      <w:r w:rsidRPr="00B67DCB">
        <w:rPr>
          <w:b w:val="0"/>
          <w:bCs w:val="0"/>
          <w:sz w:val="22"/>
          <w:szCs w:val="22"/>
        </w:rPr>
        <w:t>재해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발생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시의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긴급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정보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및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평소부터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재해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대비에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도움이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되는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정보를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게재하고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있습니다</w:t>
      </w:r>
      <w:proofErr w:type="spellEnd"/>
      <w:r w:rsidRPr="00B67DCB">
        <w:rPr>
          <w:b w:val="0"/>
          <w:bCs w:val="0"/>
          <w:sz w:val="22"/>
          <w:szCs w:val="22"/>
        </w:rPr>
        <w:t>.</w:t>
      </w:r>
      <w:r w:rsidRPr="00B67DCB">
        <w:rPr>
          <w:b w:val="0"/>
          <w:bCs w:val="0"/>
          <w:sz w:val="22"/>
          <w:szCs w:val="22"/>
        </w:rPr>
        <w:br/>
      </w:r>
      <w:r w:rsidRPr="00B67DCB">
        <w:rPr>
          <w:b w:val="0"/>
          <w:bCs w:val="0"/>
          <w:sz w:val="22"/>
          <w:szCs w:val="22"/>
        </w:rPr>
        <w:br/>
        <w:t>- **</w:t>
      </w:r>
      <w:proofErr w:type="spellStart"/>
      <w:r w:rsidRPr="00B67DCB">
        <w:rPr>
          <w:b w:val="0"/>
          <w:bCs w:val="0"/>
          <w:sz w:val="22"/>
          <w:szCs w:val="22"/>
        </w:rPr>
        <w:t>세타가야구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홈페이지</w:t>
      </w:r>
      <w:proofErr w:type="spellEnd"/>
      <w:r w:rsidRPr="00B67DCB">
        <w:rPr>
          <w:b w:val="0"/>
          <w:bCs w:val="0"/>
          <w:sz w:val="22"/>
          <w:szCs w:val="22"/>
        </w:rPr>
        <w:t xml:space="preserve">**  </w:t>
      </w:r>
      <w:r w:rsidRPr="00B67DCB">
        <w:rPr>
          <w:b w:val="0"/>
          <w:bCs w:val="0"/>
          <w:sz w:val="22"/>
          <w:szCs w:val="22"/>
        </w:rPr>
        <w:br/>
        <w:t xml:space="preserve">  </w:t>
      </w:r>
      <w:proofErr w:type="spellStart"/>
      <w:r w:rsidRPr="00B67DCB">
        <w:rPr>
          <w:b w:val="0"/>
          <w:bCs w:val="0"/>
          <w:sz w:val="22"/>
          <w:szCs w:val="22"/>
        </w:rPr>
        <w:t>홈페이지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첫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화면에서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재해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정보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등을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배포합니다</w:t>
      </w:r>
      <w:proofErr w:type="spellEnd"/>
      <w:r w:rsidRPr="00B67DCB">
        <w:rPr>
          <w:b w:val="0"/>
          <w:bCs w:val="0"/>
          <w:sz w:val="22"/>
          <w:szCs w:val="22"/>
        </w:rPr>
        <w:t>.</w:t>
      </w:r>
      <w:r w:rsidRPr="00B67DCB">
        <w:rPr>
          <w:b w:val="0"/>
          <w:bCs w:val="0"/>
          <w:sz w:val="22"/>
          <w:szCs w:val="22"/>
        </w:rPr>
        <w:br/>
      </w:r>
      <w:r w:rsidRPr="00B67DCB">
        <w:rPr>
          <w:b w:val="0"/>
          <w:bCs w:val="0"/>
          <w:sz w:val="22"/>
          <w:szCs w:val="22"/>
        </w:rPr>
        <w:br/>
        <w:t>- **</w:t>
      </w:r>
      <w:r w:rsidRPr="00B67DCB">
        <w:rPr>
          <w:b w:val="0"/>
          <w:bCs w:val="0"/>
          <w:sz w:val="22"/>
          <w:szCs w:val="22"/>
        </w:rPr>
        <w:t>【</w:t>
      </w:r>
      <w:proofErr w:type="spellStart"/>
      <w:r w:rsidRPr="00B67DCB">
        <w:rPr>
          <w:b w:val="0"/>
          <w:bCs w:val="0"/>
          <w:sz w:val="22"/>
          <w:szCs w:val="22"/>
        </w:rPr>
        <w:t>등록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필요】재해</w:t>
      </w:r>
      <w:r w:rsidRPr="00B67DCB">
        <w:rPr>
          <w:b w:val="0"/>
          <w:bCs w:val="0"/>
          <w:sz w:val="22"/>
          <w:szCs w:val="22"/>
        </w:rPr>
        <w:t>·</w:t>
      </w:r>
      <w:r w:rsidRPr="00B67DCB">
        <w:rPr>
          <w:b w:val="0"/>
          <w:bCs w:val="0"/>
          <w:sz w:val="22"/>
          <w:szCs w:val="22"/>
        </w:rPr>
        <w:t>범죄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정보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메일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배포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서비스</w:t>
      </w:r>
      <w:proofErr w:type="spellEnd"/>
      <w:r w:rsidRPr="00B67DCB">
        <w:rPr>
          <w:b w:val="0"/>
          <w:bCs w:val="0"/>
          <w:sz w:val="22"/>
          <w:szCs w:val="22"/>
        </w:rPr>
        <w:t xml:space="preserve">**  </w:t>
      </w:r>
      <w:r w:rsidRPr="00B67DCB">
        <w:rPr>
          <w:b w:val="0"/>
          <w:bCs w:val="0"/>
          <w:sz w:val="22"/>
          <w:szCs w:val="22"/>
        </w:rPr>
        <w:br/>
        <w:t xml:space="preserve">  </w:t>
      </w:r>
      <w:proofErr w:type="spellStart"/>
      <w:r w:rsidRPr="00B67DCB">
        <w:rPr>
          <w:b w:val="0"/>
          <w:bCs w:val="0"/>
          <w:sz w:val="22"/>
          <w:szCs w:val="22"/>
        </w:rPr>
        <w:t>재해</w:t>
      </w:r>
      <w:r w:rsidRPr="00B67DCB">
        <w:rPr>
          <w:b w:val="0"/>
          <w:bCs w:val="0"/>
          <w:sz w:val="22"/>
          <w:szCs w:val="22"/>
        </w:rPr>
        <w:t>·</w:t>
      </w:r>
      <w:r w:rsidRPr="00B67DCB">
        <w:rPr>
          <w:b w:val="0"/>
          <w:bCs w:val="0"/>
          <w:sz w:val="22"/>
          <w:szCs w:val="22"/>
        </w:rPr>
        <w:t>범죄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정보가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이메일로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전송됩니다</w:t>
      </w:r>
      <w:proofErr w:type="spellEnd"/>
      <w:r w:rsidRPr="00B67DCB">
        <w:rPr>
          <w:b w:val="0"/>
          <w:bCs w:val="0"/>
          <w:sz w:val="22"/>
          <w:szCs w:val="22"/>
        </w:rPr>
        <w:t xml:space="preserve">. (PC, </w:t>
      </w:r>
      <w:proofErr w:type="spellStart"/>
      <w:r w:rsidRPr="00B67DCB">
        <w:rPr>
          <w:b w:val="0"/>
          <w:bCs w:val="0"/>
          <w:sz w:val="22"/>
          <w:szCs w:val="22"/>
        </w:rPr>
        <w:t>휴대전화</w:t>
      </w:r>
      <w:proofErr w:type="spellEnd"/>
      <w:r w:rsidRPr="00B67DCB">
        <w:rPr>
          <w:b w:val="0"/>
          <w:bCs w:val="0"/>
          <w:sz w:val="22"/>
          <w:szCs w:val="22"/>
        </w:rPr>
        <w:t xml:space="preserve">, </w:t>
      </w:r>
      <w:proofErr w:type="spellStart"/>
      <w:r w:rsidRPr="00B67DCB">
        <w:rPr>
          <w:b w:val="0"/>
          <w:bCs w:val="0"/>
          <w:sz w:val="22"/>
          <w:szCs w:val="22"/>
        </w:rPr>
        <w:t>스마트폰으로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수신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가능</w:t>
      </w:r>
      <w:proofErr w:type="spellEnd"/>
      <w:r w:rsidRPr="00B67DCB">
        <w:rPr>
          <w:b w:val="0"/>
          <w:bCs w:val="0"/>
          <w:sz w:val="22"/>
          <w:szCs w:val="22"/>
        </w:rPr>
        <w:t>)</w:t>
      </w:r>
      <w:r w:rsidRPr="00B67DCB">
        <w:rPr>
          <w:b w:val="0"/>
          <w:bCs w:val="0"/>
          <w:sz w:val="22"/>
          <w:szCs w:val="22"/>
        </w:rPr>
        <w:br/>
      </w:r>
      <w:r w:rsidRPr="00B67DCB">
        <w:rPr>
          <w:b w:val="0"/>
          <w:bCs w:val="0"/>
          <w:sz w:val="22"/>
          <w:szCs w:val="22"/>
        </w:rPr>
        <w:br/>
        <w:t>- **</w:t>
      </w:r>
      <w:r w:rsidRPr="00B67DCB">
        <w:rPr>
          <w:b w:val="0"/>
          <w:bCs w:val="0"/>
          <w:sz w:val="22"/>
          <w:szCs w:val="22"/>
        </w:rPr>
        <w:t>【</w:t>
      </w:r>
      <w:proofErr w:type="spellStart"/>
      <w:r w:rsidRPr="00B67DCB">
        <w:rPr>
          <w:b w:val="0"/>
          <w:bCs w:val="0"/>
          <w:sz w:val="22"/>
          <w:szCs w:val="22"/>
        </w:rPr>
        <w:t>등록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필요】</w:t>
      </w:r>
      <w:proofErr w:type="gramStart"/>
      <w:r w:rsidRPr="00B67DCB">
        <w:rPr>
          <w:b w:val="0"/>
          <w:bCs w:val="0"/>
          <w:sz w:val="22"/>
          <w:szCs w:val="22"/>
        </w:rPr>
        <w:t>X</w:t>
      </w:r>
      <w:proofErr w:type="spellEnd"/>
      <w:r w:rsidRPr="00B67DCB">
        <w:rPr>
          <w:b w:val="0"/>
          <w:bCs w:val="0"/>
          <w:sz w:val="22"/>
          <w:szCs w:val="22"/>
        </w:rPr>
        <w:t>(</w:t>
      </w:r>
      <w:proofErr w:type="gramEnd"/>
      <w:r w:rsidRPr="00B67DCB">
        <w:rPr>
          <w:b w:val="0"/>
          <w:bCs w:val="0"/>
          <w:sz w:val="22"/>
          <w:szCs w:val="22"/>
        </w:rPr>
        <w:t>구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트위터</w:t>
      </w:r>
      <w:proofErr w:type="spellEnd"/>
      <w:r w:rsidRPr="00B67DCB">
        <w:rPr>
          <w:b w:val="0"/>
          <w:bCs w:val="0"/>
          <w:sz w:val="22"/>
          <w:szCs w:val="22"/>
        </w:rPr>
        <w:t xml:space="preserve">)**  </w:t>
      </w:r>
      <w:r w:rsidRPr="00B67DCB">
        <w:rPr>
          <w:b w:val="0"/>
          <w:bCs w:val="0"/>
          <w:sz w:val="22"/>
          <w:szCs w:val="22"/>
        </w:rPr>
        <w:br/>
      </w:r>
      <w:r w:rsidRPr="00B67DCB">
        <w:rPr>
          <w:b w:val="0"/>
          <w:bCs w:val="0"/>
          <w:sz w:val="22"/>
          <w:szCs w:val="22"/>
        </w:rPr>
        <w:lastRenderedPageBreak/>
        <w:t xml:space="preserve">  @setagaya_kiki</w:t>
      </w:r>
      <w:r w:rsidRPr="00B67DCB">
        <w:rPr>
          <w:b w:val="0"/>
          <w:bCs w:val="0"/>
          <w:sz w:val="22"/>
          <w:szCs w:val="22"/>
        </w:rPr>
        <w:t>를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팔로우하면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재해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정보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등이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배포됩니다</w:t>
      </w:r>
      <w:proofErr w:type="spellEnd"/>
      <w:r w:rsidRPr="00B67DCB">
        <w:rPr>
          <w:b w:val="0"/>
          <w:bCs w:val="0"/>
          <w:sz w:val="22"/>
          <w:szCs w:val="22"/>
        </w:rPr>
        <w:t>.</w:t>
      </w:r>
      <w:r w:rsidRPr="00B67DCB">
        <w:rPr>
          <w:b w:val="0"/>
          <w:bCs w:val="0"/>
          <w:sz w:val="22"/>
          <w:szCs w:val="22"/>
        </w:rPr>
        <w:br/>
      </w:r>
      <w:r w:rsidRPr="00B67DCB">
        <w:rPr>
          <w:b w:val="0"/>
          <w:bCs w:val="0"/>
          <w:sz w:val="22"/>
          <w:szCs w:val="22"/>
        </w:rPr>
        <w:br/>
        <w:t>- **</w:t>
      </w:r>
      <w:r w:rsidRPr="00B67DCB">
        <w:rPr>
          <w:b w:val="0"/>
          <w:bCs w:val="0"/>
          <w:sz w:val="22"/>
          <w:szCs w:val="22"/>
        </w:rPr>
        <w:t>【</w:t>
      </w:r>
      <w:proofErr w:type="spellStart"/>
      <w:r w:rsidRPr="00B67DCB">
        <w:rPr>
          <w:b w:val="0"/>
          <w:bCs w:val="0"/>
          <w:sz w:val="22"/>
          <w:szCs w:val="22"/>
        </w:rPr>
        <w:t>등록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필요】</w:t>
      </w:r>
      <w:r w:rsidRPr="00B67DCB">
        <w:rPr>
          <w:b w:val="0"/>
          <w:bCs w:val="0"/>
          <w:sz w:val="22"/>
          <w:szCs w:val="22"/>
        </w:rPr>
        <w:t>LINE</w:t>
      </w:r>
      <w:proofErr w:type="spellEnd"/>
      <w:r w:rsidRPr="00B67DCB">
        <w:rPr>
          <w:b w:val="0"/>
          <w:bCs w:val="0"/>
          <w:sz w:val="22"/>
          <w:szCs w:val="22"/>
        </w:rPr>
        <w:t>(</w:t>
      </w:r>
      <w:proofErr w:type="spellStart"/>
      <w:r w:rsidRPr="00B67DCB">
        <w:rPr>
          <w:b w:val="0"/>
          <w:bCs w:val="0"/>
          <w:sz w:val="22"/>
          <w:szCs w:val="22"/>
        </w:rPr>
        <w:t>라인</w:t>
      </w:r>
      <w:proofErr w:type="spellEnd"/>
      <w:r w:rsidRPr="00B67DCB">
        <w:rPr>
          <w:b w:val="0"/>
          <w:bCs w:val="0"/>
          <w:sz w:val="22"/>
          <w:szCs w:val="22"/>
        </w:rPr>
        <w:t xml:space="preserve">)**  </w:t>
      </w:r>
      <w:r w:rsidRPr="00B67DCB">
        <w:rPr>
          <w:b w:val="0"/>
          <w:bCs w:val="0"/>
          <w:sz w:val="22"/>
          <w:szCs w:val="22"/>
        </w:rPr>
        <w:br/>
        <w:t xml:space="preserve">  </w:t>
      </w:r>
      <w:proofErr w:type="spellStart"/>
      <w:r w:rsidRPr="00B67DCB">
        <w:rPr>
          <w:b w:val="0"/>
          <w:bCs w:val="0"/>
          <w:sz w:val="22"/>
          <w:szCs w:val="22"/>
        </w:rPr>
        <w:t>방재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메뉴에서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구내의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경보</w:t>
      </w:r>
      <w:r w:rsidRPr="00B67DCB">
        <w:rPr>
          <w:b w:val="0"/>
          <w:bCs w:val="0"/>
          <w:sz w:val="22"/>
          <w:szCs w:val="22"/>
        </w:rPr>
        <w:t>·</w:t>
      </w:r>
      <w:r w:rsidRPr="00B67DCB">
        <w:rPr>
          <w:b w:val="0"/>
          <w:bCs w:val="0"/>
          <w:sz w:val="22"/>
          <w:szCs w:val="22"/>
        </w:rPr>
        <w:t>주의보</w:t>
      </w:r>
      <w:proofErr w:type="spellEnd"/>
      <w:r w:rsidRPr="00B67DCB">
        <w:rPr>
          <w:b w:val="0"/>
          <w:bCs w:val="0"/>
          <w:sz w:val="22"/>
          <w:szCs w:val="22"/>
        </w:rPr>
        <w:t xml:space="preserve">, </w:t>
      </w:r>
      <w:proofErr w:type="spellStart"/>
      <w:r w:rsidRPr="00B67DCB">
        <w:rPr>
          <w:b w:val="0"/>
          <w:bCs w:val="0"/>
          <w:sz w:val="22"/>
          <w:szCs w:val="22"/>
        </w:rPr>
        <w:t>정전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정보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등의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재해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정보를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확인할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수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있습니다</w:t>
      </w:r>
      <w:proofErr w:type="spellEnd"/>
      <w:r w:rsidRPr="00B67DCB">
        <w:rPr>
          <w:b w:val="0"/>
          <w:bCs w:val="0"/>
          <w:sz w:val="22"/>
          <w:szCs w:val="22"/>
        </w:rPr>
        <w:t>.</w:t>
      </w:r>
      <w:r w:rsidRPr="00B67DCB">
        <w:rPr>
          <w:b w:val="0"/>
          <w:bCs w:val="0"/>
          <w:sz w:val="22"/>
          <w:szCs w:val="22"/>
        </w:rPr>
        <w:br/>
      </w:r>
      <w:r w:rsidRPr="00B67DCB">
        <w:rPr>
          <w:b w:val="0"/>
          <w:bCs w:val="0"/>
          <w:sz w:val="22"/>
          <w:szCs w:val="22"/>
        </w:rPr>
        <w:br/>
        <w:t>- **</w:t>
      </w:r>
      <w:r w:rsidRPr="00B67DCB">
        <w:rPr>
          <w:b w:val="0"/>
          <w:bCs w:val="0"/>
          <w:sz w:val="22"/>
          <w:szCs w:val="22"/>
        </w:rPr>
        <w:t>【</w:t>
      </w:r>
      <w:proofErr w:type="spellStart"/>
      <w:r w:rsidRPr="00B67DCB">
        <w:rPr>
          <w:b w:val="0"/>
          <w:bCs w:val="0"/>
          <w:sz w:val="22"/>
          <w:szCs w:val="22"/>
        </w:rPr>
        <w:t>등록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필요】도쿄도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방재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앱</w:t>
      </w:r>
      <w:r w:rsidRPr="00B67DCB">
        <w:rPr>
          <w:b w:val="0"/>
          <w:bCs w:val="0"/>
          <w:sz w:val="22"/>
          <w:szCs w:val="22"/>
        </w:rPr>
        <w:t xml:space="preserve">**  </w:t>
      </w:r>
      <w:r w:rsidRPr="00B67DCB">
        <w:rPr>
          <w:b w:val="0"/>
          <w:bCs w:val="0"/>
          <w:sz w:val="22"/>
          <w:szCs w:val="22"/>
        </w:rPr>
        <w:br/>
        <w:t xml:space="preserve">  ‘</w:t>
      </w:r>
      <w:proofErr w:type="spellStart"/>
      <w:r w:rsidRPr="00B67DCB">
        <w:rPr>
          <w:b w:val="0"/>
          <w:bCs w:val="0"/>
          <w:sz w:val="22"/>
          <w:szCs w:val="22"/>
        </w:rPr>
        <w:t>놀다</w:t>
      </w:r>
      <w:proofErr w:type="spellEnd"/>
      <w:r w:rsidRPr="00B67DCB">
        <w:rPr>
          <w:b w:val="0"/>
          <w:bCs w:val="0"/>
          <w:sz w:val="22"/>
          <w:szCs w:val="22"/>
        </w:rPr>
        <w:t>’, ‘</w:t>
      </w:r>
      <w:proofErr w:type="spellStart"/>
      <w:r w:rsidRPr="00B67DCB">
        <w:rPr>
          <w:b w:val="0"/>
          <w:bCs w:val="0"/>
          <w:sz w:val="22"/>
          <w:szCs w:val="22"/>
        </w:rPr>
        <w:t>배우다</w:t>
      </w:r>
      <w:proofErr w:type="spellEnd"/>
      <w:r w:rsidRPr="00B67DCB">
        <w:rPr>
          <w:b w:val="0"/>
          <w:bCs w:val="0"/>
          <w:sz w:val="22"/>
          <w:szCs w:val="22"/>
        </w:rPr>
        <w:t>’, ‘</w:t>
      </w:r>
      <w:proofErr w:type="spellStart"/>
      <w:r w:rsidRPr="00B67DCB">
        <w:rPr>
          <w:b w:val="0"/>
          <w:bCs w:val="0"/>
          <w:sz w:val="22"/>
          <w:szCs w:val="22"/>
        </w:rPr>
        <w:t>사용하다</w:t>
      </w:r>
      <w:r w:rsidRPr="00B67DCB">
        <w:rPr>
          <w:b w:val="0"/>
          <w:bCs w:val="0"/>
          <w:sz w:val="22"/>
          <w:szCs w:val="22"/>
        </w:rPr>
        <w:t>’</w:t>
      </w:r>
      <w:r w:rsidRPr="00B67DCB">
        <w:rPr>
          <w:b w:val="0"/>
          <w:bCs w:val="0"/>
          <w:sz w:val="22"/>
          <w:szCs w:val="22"/>
        </w:rPr>
        <w:t>를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콘셉트로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즐기면서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방재에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대해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알</w:t>
      </w:r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수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있습니다</w:t>
      </w:r>
      <w:proofErr w:type="spellEnd"/>
      <w:r w:rsidRPr="00B67DCB">
        <w:rPr>
          <w:b w:val="0"/>
          <w:bCs w:val="0"/>
          <w:sz w:val="22"/>
          <w:szCs w:val="22"/>
        </w:rPr>
        <w:t xml:space="preserve">.  </w:t>
      </w:r>
      <w:r w:rsidRPr="00B67DCB">
        <w:rPr>
          <w:b w:val="0"/>
          <w:bCs w:val="0"/>
          <w:sz w:val="22"/>
          <w:szCs w:val="22"/>
        </w:rPr>
        <w:br/>
        <w:t xml:space="preserve">  </w:t>
      </w:r>
      <w:proofErr w:type="spellStart"/>
      <w:r w:rsidRPr="00B67DCB">
        <w:rPr>
          <w:b w:val="0"/>
          <w:bCs w:val="0"/>
          <w:sz w:val="22"/>
          <w:szCs w:val="22"/>
        </w:rPr>
        <w:t>방재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지도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및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재해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정보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등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재해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시에도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도움이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되는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기능이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있습니다</w:t>
      </w:r>
      <w:proofErr w:type="spellEnd"/>
      <w:r w:rsidRPr="00B67DCB">
        <w:rPr>
          <w:b w:val="0"/>
          <w:bCs w:val="0"/>
          <w:sz w:val="22"/>
          <w:szCs w:val="22"/>
        </w:rPr>
        <w:t>.</w:t>
      </w:r>
      <w:r w:rsidRPr="00B67DCB">
        <w:rPr>
          <w:b w:val="0"/>
          <w:bCs w:val="0"/>
          <w:sz w:val="22"/>
          <w:szCs w:val="22"/>
        </w:rPr>
        <w:br/>
      </w:r>
      <w:r w:rsidRPr="00B67DCB">
        <w:rPr>
          <w:b w:val="0"/>
          <w:bCs w:val="0"/>
          <w:sz w:val="22"/>
          <w:szCs w:val="22"/>
        </w:rPr>
        <w:br/>
        <w:t>- **</w:t>
      </w:r>
      <w:r w:rsidRPr="00B67DCB">
        <w:rPr>
          <w:b w:val="0"/>
          <w:bCs w:val="0"/>
          <w:sz w:val="22"/>
          <w:szCs w:val="22"/>
        </w:rPr>
        <w:t>【</w:t>
      </w:r>
      <w:proofErr w:type="spellStart"/>
      <w:r w:rsidRPr="00B67DCB">
        <w:rPr>
          <w:b w:val="0"/>
          <w:bCs w:val="0"/>
          <w:sz w:val="22"/>
          <w:szCs w:val="22"/>
        </w:rPr>
        <w:t>등록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필요】</w:t>
      </w:r>
      <w:r w:rsidRPr="00B67DCB">
        <w:rPr>
          <w:b w:val="0"/>
          <w:bCs w:val="0"/>
          <w:sz w:val="22"/>
          <w:szCs w:val="22"/>
        </w:rPr>
        <w:t>Yahoo</w:t>
      </w:r>
      <w:proofErr w:type="spellEnd"/>
      <w:r w:rsidRPr="00B67DCB">
        <w:rPr>
          <w:b w:val="0"/>
          <w:bCs w:val="0"/>
          <w:sz w:val="22"/>
          <w:szCs w:val="22"/>
        </w:rPr>
        <w:t xml:space="preserve">! </w:t>
      </w:r>
      <w:proofErr w:type="spellStart"/>
      <w:r w:rsidRPr="00B67DCB">
        <w:rPr>
          <w:b w:val="0"/>
          <w:bCs w:val="0"/>
          <w:sz w:val="22"/>
          <w:szCs w:val="22"/>
        </w:rPr>
        <w:t>방재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속보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앱</w:t>
      </w:r>
      <w:r w:rsidRPr="00B67DCB">
        <w:rPr>
          <w:b w:val="0"/>
          <w:bCs w:val="0"/>
          <w:sz w:val="22"/>
          <w:szCs w:val="22"/>
        </w:rPr>
        <w:t xml:space="preserve">**  </w:t>
      </w:r>
      <w:r w:rsidRPr="00B67DCB">
        <w:rPr>
          <w:b w:val="0"/>
          <w:bCs w:val="0"/>
          <w:sz w:val="22"/>
          <w:szCs w:val="22"/>
        </w:rPr>
        <w:br/>
        <w:t xml:space="preserve">  </w:t>
      </w:r>
      <w:proofErr w:type="spellStart"/>
      <w:r w:rsidRPr="00B67DCB">
        <w:rPr>
          <w:b w:val="0"/>
          <w:bCs w:val="0"/>
          <w:sz w:val="22"/>
          <w:szCs w:val="22"/>
        </w:rPr>
        <w:t>재해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정보를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푸시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알림으로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수신할</w:t>
      </w:r>
      <w:proofErr w:type="spellEnd"/>
      <w:r w:rsidRPr="00B67DCB">
        <w:rPr>
          <w:b w:val="0"/>
          <w:bCs w:val="0"/>
          <w:sz w:val="22"/>
          <w:szCs w:val="22"/>
        </w:rPr>
        <w:t xml:space="preserve"> </w:t>
      </w:r>
      <w:r w:rsidRPr="00B67DCB">
        <w:rPr>
          <w:b w:val="0"/>
          <w:bCs w:val="0"/>
          <w:sz w:val="22"/>
          <w:szCs w:val="22"/>
        </w:rPr>
        <w:t>수</w:t>
      </w:r>
      <w:r w:rsidRPr="00B67DCB">
        <w:rPr>
          <w:b w:val="0"/>
          <w:bCs w:val="0"/>
          <w:sz w:val="22"/>
          <w:szCs w:val="22"/>
        </w:rPr>
        <w:t xml:space="preserve"> </w:t>
      </w:r>
      <w:proofErr w:type="spellStart"/>
      <w:r w:rsidRPr="00B67DCB">
        <w:rPr>
          <w:b w:val="0"/>
          <w:bCs w:val="0"/>
          <w:sz w:val="22"/>
          <w:szCs w:val="22"/>
        </w:rPr>
        <w:t>있습니다</w:t>
      </w:r>
      <w:proofErr w:type="spellEnd"/>
      <w:r w:rsidRPr="00B67DCB">
        <w:rPr>
          <w:b w:val="0"/>
          <w:bCs w:val="0"/>
          <w:sz w:val="22"/>
          <w:szCs w:val="22"/>
        </w:rPr>
        <w:t>.</w:t>
      </w:r>
      <w:r w:rsidRPr="00B67DCB">
        <w:rPr>
          <w:b w:val="0"/>
          <w:bCs w:val="0"/>
          <w:sz w:val="22"/>
          <w:szCs w:val="22"/>
        </w:rPr>
        <w:br/>
      </w:r>
    </w:p>
    <w:p w14:paraId="57C31E82" w14:textId="77777777" w:rsidR="007D08BD" w:rsidRDefault="007D08B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16BC91E7" w14:textId="7143F962" w:rsidR="00A714B2" w:rsidRDefault="00A714B2" w:rsidP="00A714B2">
      <w:pPr>
        <w:pStyle w:val="1"/>
      </w:pPr>
      <w:r>
        <w:lastRenderedPageBreak/>
        <w:t>■</w:t>
      </w:r>
      <w:proofErr w:type="spellStart"/>
      <w:r>
        <w:t>페이지</w:t>
      </w:r>
      <w:proofErr w:type="spellEnd"/>
      <w:r>
        <w:t xml:space="preserve"> 18</w:t>
      </w:r>
    </w:p>
    <w:p w14:paraId="5B360F7A" w14:textId="77777777" w:rsidR="00A714B2" w:rsidRDefault="00A714B2" w:rsidP="00A714B2">
      <w:pPr>
        <w:pStyle w:val="21"/>
      </w:pPr>
      <w:r>
        <w:rPr>
          <w:rFonts w:hint="eastAsia"/>
          <w:lang w:eastAsia="ja-JP"/>
        </w:rPr>
        <w:t>9</w:t>
      </w:r>
      <w:r>
        <w:t xml:space="preserve">. </w:t>
      </w:r>
      <w:proofErr w:type="spellStart"/>
      <w:r>
        <w:t>안부</w:t>
      </w:r>
      <w:proofErr w:type="spellEnd"/>
      <w:r>
        <w:t xml:space="preserve"> </w:t>
      </w:r>
      <w:proofErr w:type="spellStart"/>
      <w:r>
        <w:t>확인</w:t>
      </w:r>
      <w:proofErr w:type="spellEnd"/>
      <w:r>
        <w:t xml:space="preserve"> </w:t>
      </w:r>
      <w:proofErr w:type="spellStart"/>
      <w:r>
        <w:t>카드란</w:t>
      </w:r>
      <w:proofErr w:type="spellEnd"/>
      <w:r>
        <w:t>? [</w:t>
      </w:r>
      <w:proofErr w:type="spellStart"/>
      <w:r>
        <w:t>공조</w:t>
      </w:r>
      <w:proofErr w:type="spellEnd"/>
      <w:r>
        <w:t xml:space="preserve"> </w:t>
      </w:r>
      <w:proofErr w:type="spellStart"/>
      <w:r>
        <w:t>포인트</w:t>
      </w:r>
      <w:proofErr w:type="spellEnd"/>
      <w:r>
        <w:t>]</w:t>
      </w:r>
    </w:p>
    <w:p w14:paraId="43FC9CE1" w14:textId="77777777" w:rsidR="00A714B2" w:rsidRDefault="00A714B2" w:rsidP="00A714B2">
      <w:proofErr w:type="spellStart"/>
      <w:r>
        <w:t>재난</w:t>
      </w:r>
      <w:proofErr w:type="spellEnd"/>
      <w:r>
        <w:t xml:space="preserve"> </w:t>
      </w:r>
      <w:proofErr w:type="spellStart"/>
      <w:r>
        <w:t>시에는</w:t>
      </w:r>
      <w:proofErr w:type="spellEnd"/>
      <w:r>
        <w:t xml:space="preserve"> </w:t>
      </w:r>
      <w:proofErr w:type="spellStart"/>
      <w:r>
        <w:t>안부</w:t>
      </w:r>
      <w:proofErr w:type="spellEnd"/>
      <w:r>
        <w:t xml:space="preserve"> </w:t>
      </w:r>
      <w:proofErr w:type="spellStart"/>
      <w:r>
        <w:t>확인</w:t>
      </w:r>
      <w:proofErr w:type="spellEnd"/>
      <w:r>
        <w:t xml:space="preserve"> </w:t>
      </w:r>
      <w:proofErr w:type="spellStart"/>
      <w:r>
        <w:t>카드를</w:t>
      </w:r>
      <w:proofErr w:type="spellEnd"/>
      <w:r>
        <w:t xml:space="preserve"> </w:t>
      </w:r>
      <w:proofErr w:type="spellStart"/>
      <w:r>
        <w:t>준비하여</w:t>
      </w:r>
      <w:proofErr w:type="spellEnd"/>
      <w:r>
        <w:t xml:space="preserve"> </w:t>
      </w:r>
      <w:proofErr w:type="spellStart"/>
      <w:r>
        <w:t>현관</w:t>
      </w:r>
      <w:proofErr w:type="spellEnd"/>
      <w:r>
        <w:t xml:space="preserve"> </w:t>
      </w:r>
      <w:proofErr w:type="spellStart"/>
      <w:r>
        <w:t>등에</w:t>
      </w:r>
      <w:proofErr w:type="spellEnd"/>
      <w:r>
        <w:t xml:space="preserve"> </w:t>
      </w:r>
      <w:proofErr w:type="spellStart"/>
      <w:r>
        <w:t>붙여</w:t>
      </w:r>
      <w:proofErr w:type="spellEnd"/>
      <w:r>
        <w:t xml:space="preserve"> </w:t>
      </w:r>
      <w:proofErr w:type="spellStart"/>
      <w:r>
        <w:t>협력합시다</w:t>
      </w:r>
      <w:proofErr w:type="spellEnd"/>
      <w:r>
        <w:t>.</w:t>
      </w:r>
    </w:p>
    <w:p w14:paraId="4D1B2A3F" w14:textId="77777777" w:rsidR="00A714B2" w:rsidRDefault="00A714B2" w:rsidP="00A714B2">
      <w:proofErr w:type="spellStart"/>
      <w:r>
        <w:t>안부</w:t>
      </w:r>
      <w:proofErr w:type="spellEnd"/>
      <w:r>
        <w:t xml:space="preserve"> </w:t>
      </w:r>
      <w:proofErr w:type="spellStart"/>
      <w:r>
        <w:t>확인</w:t>
      </w:r>
      <w:proofErr w:type="spellEnd"/>
      <w:r>
        <w:t xml:space="preserve"> </w:t>
      </w:r>
      <w:proofErr w:type="spellStart"/>
      <w:r>
        <w:t>카드는</w:t>
      </w:r>
      <w:proofErr w:type="spellEnd"/>
      <w:r>
        <w:t xml:space="preserve"> </w:t>
      </w:r>
      <w:proofErr w:type="spellStart"/>
      <w:r>
        <w:t>재난</w:t>
      </w:r>
      <w:proofErr w:type="spellEnd"/>
      <w:r>
        <w:t xml:space="preserve"> </w:t>
      </w:r>
      <w:proofErr w:type="spellStart"/>
      <w:r>
        <w:t>시에</w:t>
      </w:r>
      <w:proofErr w:type="spellEnd"/>
      <w:r>
        <w:t xml:space="preserve"> “</w:t>
      </w:r>
      <w:proofErr w:type="spellStart"/>
      <w:proofErr w:type="gramStart"/>
      <w:r>
        <w:t>무사함</w:t>
      </w:r>
      <w:r>
        <w:t>”</w:t>
      </w:r>
      <w:r>
        <w:t>을</w:t>
      </w:r>
      <w:proofErr w:type="spellEnd"/>
      <w:proofErr w:type="gramEnd"/>
      <w:r>
        <w:t xml:space="preserve"> </w:t>
      </w:r>
      <w:proofErr w:type="spellStart"/>
      <w:r>
        <w:t>주변에</w:t>
      </w:r>
      <w:proofErr w:type="spellEnd"/>
      <w:r>
        <w:t xml:space="preserve"> </w:t>
      </w:r>
      <w:proofErr w:type="spellStart"/>
      <w:r>
        <w:t>알리는</w:t>
      </w:r>
      <w:proofErr w:type="spellEnd"/>
      <w:r>
        <w:t xml:space="preserve"> </w:t>
      </w:r>
      <w:proofErr w:type="spellStart"/>
      <w:r>
        <w:t>카드입니다</w:t>
      </w:r>
      <w:proofErr w:type="spellEnd"/>
      <w:r>
        <w:t xml:space="preserve"> (</w:t>
      </w:r>
      <w:r>
        <w:t>이</w:t>
      </w:r>
      <w:r>
        <w:t xml:space="preserve"> </w:t>
      </w:r>
      <w:proofErr w:type="spellStart"/>
      <w:r>
        <w:t>책자의</w:t>
      </w:r>
      <w:proofErr w:type="spellEnd"/>
      <w:r>
        <w:t xml:space="preserve"> </w:t>
      </w:r>
      <w:proofErr w:type="spellStart"/>
      <w:r>
        <w:t>뒷면과</w:t>
      </w:r>
      <w:proofErr w:type="spellEnd"/>
      <w:r>
        <w:t xml:space="preserve"> </w:t>
      </w:r>
      <w:proofErr w:type="spellStart"/>
      <w:r>
        <w:t>같은</w:t>
      </w:r>
      <w:proofErr w:type="spellEnd"/>
      <w:r>
        <w:t xml:space="preserve"> </w:t>
      </w:r>
      <w:proofErr w:type="spellStart"/>
      <w:r>
        <w:t>형태</w:t>
      </w:r>
      <w:proofErr w:type="spellEnd"/>
      <w:r>
        <w:t xml:space="preserve">). </w:t>
      </w:r>
      <w:proofErr w:type="spellStart"/>
      <w:r>
        <w:t>진정으로</w:t>
      </w:r>
      <w:proofErr w:type="spellEnd"/>
      <w:r>
        <w:t xml:space="preserve"> </w:t>
      </w:r>
      <w:proofErr w:type="spellStart"/>
      <w:r>
        <w:t>도움이</w:t>
      </w:r>
      <w:proofErr w:type="spellEnd"/>
      <w:r>
        <w:t xml:space="preserve"> </w:t>
      </w:r>
      <w:proofErr w:type="spellStart"/>
      <w:r>
        <w:t>필요한</w:t>
      </w:r>
      <w:proofErr w:type="spellEnd"/>
      <w:r>
        <w:t xml:space="preserve"> </w:t>
      </w:r>
      <w:proofErr w:type="spellStart"/>
      <w:r>
        <w:t>사람을</w:t>
      </w:r>
      <w:proofErr w:type="spellEnd"/>
      <w:r>
        <w:t xml:space="preserve"> </w:t>
      </w:r>
      <w:proofErr w:type="spellStart"/>
      <w:r>
        <w:t>신속하게</w:t>
      </w:r>
      <w:proofErr w:type="spellEnd"/>
      <w:r>
        <w:t xml:space="preserve"> </w:t>
      </w:r>
      <w:proofErr w:type="spellStart"/>
      <w:r>
        <w:t>찾아내고</w:t>
      </w:r>
      <w:proofErr w:type="spellEnd"/>
      <w:r>
        <w:t xml:space="preserve">, </w:t>
      </w:r>
      <w:proofErr w:type="spellStart"/>
      <w:r>
        <w:t>주변</w:t>
      </w:r>
      <w:proofErr w:type="spellEnd"/>
      <w:r>
        <w:t xml:space="preserve"> </w:t>
      </w:r>
      <w:proofErr w:type="spellStart"/>
      <w:r>
        <w:t>사람들이</w:t>
      </w:r>
      <w:proofErr w:type="spellEnd"/>
      <w:r>
        <w:t xml:space="preserve"> </w:t>
      </w:r>
      <w:proofErr w:type="spellStart"/>
      <w:r>
        <w:t>지원하거나</w:t>
      </w:r>
      <w:proofErr w:type="spellEnd"/>
      <w:r>
        <w:t xml:space="preserve"> </w:t>
      </w:r>
      <w:proofErr w:type="spellStart"/>
      <w:r>
        <w:t>경찰</w:t>
      </w:r>
      <w:proofErr w:type="spellEnd"/>
      <w:r>
        <w:t xml:space="preserve">, </w:t>
      </w:r>
      <w:proofErr w:type="spellStart"/>
      <w:r>
        <w:t>소방</w:t>
      </w:r>
      <w:proofErr w:type="spellEnd"/>
      <w:r>
        <w:t xml:space="preserve"> </w:t>
      </w:r>
      <w:r>
        <w:t>등</w:t>
      </w:r>
      <w:r>
        <w:t xml:space="preserve"> </w:t>
      </w:r>
      <w:proofErr w:type="spellStart"/>
      <w:r>
        <w:t>공공기관의</w:t>
      </w:r>
      <w:proofErr w:type="spellEnd"/>
      <w:r>
        <w:t xml:space="preserve"> </w:t>
      </w:r>
      <w:proofErr w:type="spellStart"/>
      <w:r>
        <w:t>원활한</w:t>
      </w:r>
      <w:proofErr w:type="spellEnd"/>
      <w:r>
        <w:t xml:space="preserve"> </w:t>
      </w:r>
      <w:proofErr w:type="spellStart"/>
      <w:r>
        <w:t>구조</w:t>
      </w:r>
      <w:proofErr w:type="spellEnd"/>
      <w:r>
        <w:t xml:space="preserve"> </w:t>
      </w:r>
      <w:proofErr w:type="spellStart"/>
      <w:r>
        <w:t>활동을</w:t>
      </w:r>
      <w:proofErr w:type="spellEnd"/>
      <w:r>
        <w:t xml:space="preserve"> </w:t>
      </w:r>
      <w:proofErr w:type="spellStart"/>
      <w:r>
        <w:t>가능하게</w:t>
      </w:r>
      <w:proofErr w:type="spellEnd"/>
      <w:r>
        <w:t xml:space="preserve"> </w:t>
      </w:r>
      <w:proofErr w:type="spellStart"/>
      <w:r>
        <w:t>하기</w:t>
      </w:r>
      <w:proofErr w:type="spellEnd"/>
      <w:r>
        <w:t xml:space="preserve"> </w:t>
      </w:r>
      <w:proofErr w:type="spellStart"/>
      <w:r>
        <w:t>위한</w:t>
      </w:r>
      <w:proofErr w:type="spellEnd"/>
      <w:r>
        <w:t xml:space="preserve"> </w:t>
      </w:r>
      <w:proofErr w:type="spellStart"/>
      <w:r>
        <w:t>시스템입니다</w:t>
      </w:r>
      <w:proofErr w:type="spellEnd"/>
      <w:r>
        <w:t>.</w:t>
      </w:r>
    </w:p>
    <w:p w14:paraId="263089CE" w14:textId="77777777" w:rsidR="00A714B2" w:rsidRDefault="00A714B2" w:rsidP="00A714B2">
      <w:proofErr w:type="spellStart"/>
      <w:r>
        <w:t>현관에</w:t>
      </w:r>
      <w:proofErr w:type="spellEnd"/>
      <w:r>
        <w:t xml:space="preserve"> </w:t>
      </w:r>
      <w:proofErr w:type="spellStart"/>
      <w:r>
        <w:t>안부</w:t>
      </w:r>
      <w:proofErr w:type="spellEnd"/>
      <w:r>
        <w:t xml:space="preserve"> </w:t>
      </w:r>
      <w:proofErr w:type="spellStart"/>
      <w:r>
        <w:t>확인</w:t>
      </w:r>
      <w:proofErr w:type="spellEnd"/>
      <w:r>
        <w:t xml:space="preserve"> </w:t>
      </w:r>
      <w:proofErr w:type="spellStart"/>
      <w:r>
        <w:t>카드를</w:t>
      </w:r>
      <w:proofErr w:type="spellEnd"/>
      <w:r>
        <w:t xml:space="preserve"> </w:t>
      </w:r>
      <w:proofErr w:type="spellStart"/>
      <w:r>
        <w:t>붙여두면</w:t>
      </w:r>
      <w:proofErr w:type="spellEnd"/>
      <w:r>
        <w:t xml:space="preserve"> </w:t>
      </w:r>
      <w:r>
        <w:t>그</w:t>
      </w:r>
      <w:r>
        <w:t xml:space="preserve"> </w:t>
      </w:r>
      <w:proofErr w:type="spellStart"/>
      <w:r>
        <w:t>집의</w:t>
      </w:r>
      <w:proofErr w:type="spellEnd"/>
      <w:r>
        <w:t xml:space="preserve"> </w:t>
      </w:r>
      <w:proofErr w:type="spellStart"/>
      <w:r>
        <w:t>상황을</w:t>
      </w:r>
      <w:proofErr w:type="spellEnd"/>
      <w:r>
        <w:t xml:space="preserve"> </w:t>
      </w:r>
      <w:proofErr w:type="spellStart"/>
      <w:r>
        <w:t>한눈에</w:t>
      </w:r>
      <w:proofErr w:type="spellEnd"/>
      <w:r>
        <w:t xml:space="preserve"> </w:t>
      </w:r>
      <w:r>
        <w:t>알</w:t>
      </w:r>
      <w:r>
        <w:t xml:space="preserve"> </w:t>
      </w:r>
      <w:r>
        <w:t>수</w:t>
      </w:r>
      <w:r>
        <w:t xml:space="preserve"> </w:t>
      </w:r>
      <w:proofErr w:type="spellStart"/>
      <w:r>
        <w:t>있어요</w:t>
      </w:r>
      <w:proofErr w:type="spellEnd"/>
      <w:r>
        <w:t>.</w:t>
      </w:r>
    </w:p>
    <w:p w14:paraId="2F23724A" w14:textId="77777777" w:rsidR="00A714B2" w:rsidRDefault="00A714B2" w:rsidP="00A714B2">
      <w:pPr>
        <w:pStyle w:val="21"/>
      </w:pPr>
      <w:proofErr w:type="spellStart"/>
      <w:r>
        <w:t>안부</w:t>
      </w:r>
      <w:proofErr w:type="spellEnd"/>
      <w:r>
        <w:t xml:space="preserve"> </w:t>
      </w:r>
      <w:proofErr w:type="spellStart"/>
      <w:r>
        <w:t>확인</w:t>
      </w:r>
      <w:proofErr w:type="spellEnd"/>
      <w:r>
        <w:t xml:space="preserve"> </w:t>
      </w:r>
      <w:proofErr w:type="spellStart"/>
      <w:r>
        <w:t>카드</w:t>
      </w:r>
      <w:proofErr w:type="spellEnd"/>
      <w:r>
        <w:t xml:space="preserve"> </w:t>
      </w:r>
      <w:proofErr w:type="spellStart"/>
      <w:r>
        <w:t>사용을</w:t>
      </w:r>
      <w:proofErr w:type="spellEnd"/>
      <w:r>
        <w:t xml:space="preserve"> </w:t>
      </w:r>
      <w:proofErr w:type="spellStart"/>
      <w:r>
        <w:t>위한</w:t>
      </w:r>
      <w:proofErr w:type="spellEnd"/>
      <w:r>
        <w:t xml:space="preserve"> 3</w:t>
      </w:r>
      <w:r>
        <w:t>가지</w:t>
      </w:r>
      <w:r>
        <w:t xml:space="preserve"> </w:t>
      </w:r>
      <w:proofErr w:type="spellStart"/>
      <w:r>
        <w:t>포인트</w:t>
      </w:r>
      <w:proofErr w:type="spellEnd"/>
    </w:p>
    <w:p w14:paraId="7DE43B2C" w14:textId="77777777" w:rsidR="00A714B2" w:rsidRDefault="00A714B2" w:rsidP="00A714B2">
      <w:pPr>
        <w:pStyle w:val="31"/>
      </w:pPr>
      <w:proofErr w:type="spellStart"/>
      <w:r>
        <w:t>포인트</w:t>
      </w:r>
      <w:proofErr w:type="spellEnd"/>
      <w:r>
        <w:t xml:space="preserve"> 1</w:t>
      </w:r>
    </w:p>
    <w:p w14:paraId="37BF1353" w14:textId="77777777" w:rsidR="00A714B2" w:rsidRDefault="00A714B2" w:rsidP="00A714B2">
      <w:proofErr w:type="spellStart"/>
      <w:r>
        <w:t>가정이</w:t>
      </w:r>
      <w:proofErr w:type="spellEnd"/>
      <w:r>
        <w:t xml:space="preserve"> </w:t>
      </w:r>
      <w:proofErr w:type="spellStart"/>
      <w:r>
        <w:t>무사하고</w:t>
      </w:r>
      <w:proofErr w:type="spellEnd"/>
      <w:r>
        <w:t xml:space="preserve"> </w:t>
      </w:r>
      <w:proofErr w:type="spellStart"/>
      <w:r>
        <w:t>주변의</w:t>
      </w:r>
      <w:proofErr w:type="spellEnd"/>
      <w:r>
        <w:t xml:space="preserve"> </w:t>
      </w:r>
      <w:proofErr w:type="spellStart"/>
      <w:r>
        <w:t>도움이</w:t>
      </w:r>
      <w:proofErr w:type="spellEnd"/>
      <w:r>
        <w:t xml:space="preserve"> </w:t>
      </w:r>
      <w:proofErr w:type="spellStart"/>
      <w:r>
        <w:t>필요하지</w:t>
      </w:r>
      <w:proofErr w:type="spellEnd"/>
      <w:r>
        <w:t xml:space="preserve"> </w:t>
      </w:r>
      <w:proofErr w:type="spellStart"/>
      <w:r>
        <w:t>않을</w:t>
      </w:r>
      <w:proofErr w:type="spellEnd"/>
      <w:r>
        <w:t xml:space="preserve"> </w:t>
      </w:r>
      <w:proofErr w:type="spellStart"/>
      <w:r>
        <w:t>때는</w:t>
      </w:r>
      <w:proofErr w:type="spellEnd"/>
      <w:r>
        <w:t xml:space="preserve"> </w:t>
      </w:r>
      <w:proofErr w:type="spellStart"/>
      <w:r>
        <w:t>현관</w:t>
      </w:r>
      <w:proofErr w:type="spellEnd"/>
      <w:r>
        <w:t xml:space="preserve"> </w:t>
      </w:r>
      <w:proofErr w:type="spellStart"/>
      <w:r>
        <w:t>밖에</w:t>
      </w:r>
      <w:proofErr w:type="spellEnd"/>
      <w:r>
        <w:t xml:space="preserve"> </w:t>
      </w:r>
      <w:proofErr w:type="spellStart"/>
      <w:r>
        <w:t>게시합시다</w:t>
      </w:r>
      <w:proofErr w:type="spellEnd"/>
      <w:r>
        <w:t>.</w:t>
      </w:r>
      <w:r>
        <w:br/>
      </w:r>
      <w:proofErr w:type="spellStart"/>
      <w:r>
        <w:t>인명</w:t>
      </w:r>
      <w:proofErr w:type="spellEnd"/>
      <w:r>
        <w:t xml:space="preserve"> </w:t>
      </w:r>
      <w:proofErr w:type="spellStart"/>
      <w:r>
        <w:t>구조에는</w:t>
      </w:r>
      <w:proofErr w:type="spellEnd"/>
      <w:r>
        <w:t xml:space="preserve"> “72</w:t>
      </w:r>
      <w:r>
        <w:t>시간의</w:t>
      </w:r>
      <w:r>
        <w:t xml:space="preserve"> </w:t>
      </w:r>
      <w:proofErr w:type="spellStart"/>
      <w:proofErr w:type="gramStart"/>
      <w:r>
        <w:t>벽</w:t>
      </w:r>
      <w:r>
        <w:t>”</w:t>
      </w:r>
      <w:r>
        <w:t>이</w:t>
      </w:r>
      <w:proofErr w:type="spellEnd"/>
      <w:proofErr w:type="gramEnd"/>
      <w:r>
        <w:t xml:space="preserve"> </w:t>
      </w:r>
      <w:proofErr w:type="spellStart"/>
      <w:r>
        <w:t>있으므로</w:t>
      </w:r>
      <w:proofErr w:type="spellEnd"/>
      <w:r>
        <w:t xml:space="preserve"> </w:t>
      </w:r>
      <w:proofErr w:type="spellStart"/>
      <w:r>
        <w:t>최소한</w:t>
      </w:r>
      <w:proofErr w:type="spellEnd"/>
      <w:r>
        <w:t xml:space="preserve"> 3</w:t>
      </w:r>
      <w:r>
        <w:t>일간은</w:t>
      </w:r>
      <w:r>
        <w:t xml:space="preserve"> </w:t>
      </w:r>
      <w:proofErr w:type="spellStart"/>
      <w:r>
        <w:t>게시합시다</w:t>
      </w:r>
      <w:proofErr w:type="spellEnd"/>
      <w:r>
        <w:t>.</w:t>
      </w:r>
    </w:p>
    <w:p w14:paraId="3855393C" w14:textId="77777777" w:rsidR="00A714B2" w:rsidRDefault="00A714B2" w:rsidP="00A714B2">
      <w:pPr>
        <w:pStyle w:val="31"/>
      </w:pPr>
      <w:proofErr w:type="spellStart"/>
      <w:r>
        <w:t>포인트</w:t>
      </w:r>
      <w:proofErr w:type="spellEnd"/>
      <w:r>
        <w:t xml:space="preserve"> 2</w:t>
      </w:r>
    </w:p>
    <w:p w14:paraId="388183B8" w14:textId="77777777" w:rsidR="00A714B2" w:rsidRDefault="00A714B2" w:rsidP="00A714B2">
      <w:proofErr w:type="spellStart"/>
      <w:r>
        <w:t>이웃</w:t>
      </w:r>
      <w:proofErr w:type="spellEnd"/>
      <w:r>
        <w:t xml:space="preserve"> </w:t>
      </w:r>
      <w:proofErr w:type="spellStart"/>
      <w:r>
        <w:t>집을</w:t>
      </w:r>
      <w:proofErr w:type="spellEnd"/>
      <w:r>
        <w:t xml:space="preserve"> </w:t>
      </w:r>
      <w:proofErr w:type="spellStart"/>
      <w:r>
        <w:t>순찰하며</w:t>
      </w:r>
      <w:proofErr w:type="spellEnd"/>
      <w:r>
        <w:t xml:space="preserve"> </w:t>
      </w:r>
      <w:proofErr w:type="spellStart"/>
      <w:r>
        <w:t>안부</w:t>
      </w:r>
      <w:proofErr w:type="spellEnd"/>
      <w:r>
        <w:t xml:space="preserve"> </w:t>
      </w:r>
      <w:proofErr w:type="spellStart"/>
      <w:r>
        <w:t>확인</w:t>
      </w:r>
      <w:proofErr w:type="spellEnd"/>
      <w:r>
        <w:t xml:space="preserve"> </w:t>
      </w:r>
      <w:proofErr w:type="spellStart"/>
      <w:r>
        <w:t>카드가</w:t>
      </w:r>
      <w:proofErr w:type="spellEnd"/>
      <w:r>
        <w:t xml:space="preserve"> </w:t>
      </w:r>
      <w:proofErr w:type="spellStart"/>
      <w:r>
        <w:t>게시되어</w:t>
      </w:r>
      <w:proofErr w:type="spellEnd"/>
      <w:r>
        <w:t xml:space="preserve"> </w:t>
      </w:r>
      <w:proofErr w:type="spellStart"/>
      <w:r>
        <w:t>있는지</w:t>
      </w:r>
      <w:proofErr w:type="spellEnd"/>
      <w:r>
        <w:t xml:space="preserve"> </w:t>
      </w:r>
      <w:proofErr w:type="spellStart"/>
      <w:r>
        <w:t>확인합시다</w:t>
      </w:r>
      <w:proofErr w:type="spellEnd"/>
      <w:r>
        <w:t>.</w:t>
      </w:r>
      <w:r>
        <w:br/>
      </w:r>
      <w:proofErr w:type="spellStart"/>
      <w:r>
        <w:t>안부</w:t>
      </w:r>
      <w:proofErr w:type="spellEnd"/>
      <w:r>
        <w:t xml:space="preserve"> </w:t>
      </w:r>
      <w:proofErr w:type="spellStart"/>
      <w:r>
        <w:t>확인</w:t>
      </w:r>
      <w:proofErr w:type="spellEnd"/>
      <w:r>
        <w:t xml:space="preserve"> </w:t>
      </w:r>
      <w:proofErr w:type="spellStart"/>
      <w:r>
        <w:t>카드가</w:t>
      </w:r>
      <w:proofErr w:type="spellEnd"/>
      <w:r>
        <w:t xml:space="preserve"> </w:t>
      </w:r>
      <w:proofErr w:type="spellStart"/>
      <w:r>
        <w:t>게시되어</w:t>
      </w:r>
      <w:proofErr w:type="spellEnd"/>
      <w:r>
        <w:t xml:space="preserve"> </w:t>
      </w:r>
      <w:proofErr w:type="spellStart"/>
      <w:r>
        <w:t>있지</w:t>
      </w:r>
      <w:proofErr w:type="spellEnd"/>
      <w:r>
        <w:t xml:space="preserve"> </w:t>
      </w:r>
      <w:proofErr w:type="spellStart"/>
      <w:r>
        <w:t>않다면</w:t>
      </w:r>
      <w:proofErr w:type="spellEnd"/>
      <w:r>
        <w:t xml:space="preserve">, </w:t>
      </w:r>
      <w:proofErr w:type="spellStart"/>
      <w:r>
        <w:t>무사하지</w:t>
      </w:r>
      <w:proofErr w:type="spellEnd"/>
      <w:r>
        <w:t xml:space="preserve"> </w:t>
      </w:r>
      <w:proofErr w:type="spellStart"/>
      <w:r>
        <w:t>않을</w:t>
      </w:r>
      <w:proofErr w:type="spellEnd"/>
      <w:r>
        <w:t xml:space="preserve"> </w:t>
      </w:r>
      <w:proofErr w:type="spellStart"/>
      <w:r>
        <w:t>가능성도</w:t>
      </w:r>
      <w:proofErr w:type="spellEnd"/>
      <w:r>
        <w:t>!?</w:t>
      </w:r>
    </w:p>
    <w:p w14:paraId="5BA70A46" w14:textId="77777777" w:rsidR="00A714B2" w:rsidRDefault="00A714B2" w:rsidP="00A714B2">
      <w:pPr>
        <w:pStyle w:val="31"/>
      </w:pPr>
      <w:proofErr w:type="spellStart"/>
      <w:r>
        <w:t>포인트</w:t>
      </w:r>
      <w:proofErr w:type="spellEnd"/>
      <w:r>
        <w:t xml:space="preserve"> 3</w:t>
      </w:r>
    </w:p>
    <w:p w14:paraId="324216DE" w14:textId="77777777" w:rsidR="00A714B2" w:rsidRDefault="00A714B2" w:rsidP="00A714B2">
      <w:proofErr w:type="spellStart"/>
      <w:r>
        <w:t>안부</w:t>
      </w:r>
      <w:proofErr w:type="spellEnd"/>
      <w:r>
        <w:t xml:space="preserve"> </w:t>
      </w:r>
      <w:proofErr w:type="spellStart"/>
      <w:r>
        <w:t>확인</w:t>
      </w:r>
      <w:proofErr w:type="spellEnd"/>
      <w:r>
        <w:t xml:space="preserve"> </w:t>
      </w:r>
      <w:proofErr w:type="spellStart"/>
      <w:r>
        <w:t>카드가</w:t>
      </w:r>
      <w:proofErr w:type="spellEnd"/>
      <w:r>
        <w:t xml:space="preserve"> </w:t>
      </w:r>
      <w:proofErr w:type="spellStart"/>
      <w:r>
        <w:t>게시되지</w:t>
      </w:r>
      <w:proofErr w:type="spellEnd"/>
      <w:r>
        <w:t xml:space="preserve"> </w:t>
      </w:r>
      <w:proofErr w:type="spellStart"/>
      <w:r>
        <w:t>않은</w:t>
      </w:r>
      <w:proofErr w:type="spellEnd"/>
      <w:r>
        <w:t xml:space="preserve"> </w:t>
      </w:r>
      <w:proofErr w:type="spellStart"/>
      <w:r>
        <w:t>집에는</w:t>
      </w:r>
      <w:proofErr w:type="spellEnd"/>
      <w:r>
        <w:t xml:space="preserve"> </w:t>
      </w:r>
      <w:proofErr w:type="spellStart"/>
      <w:r>
        <w:t>우선적으로</w:t>
      </w:r>
      <w:proofErr w:type="spellEnd"/>
      <w:r>
        <w:t xml:space="preserve"> </w:t>
      </w:r>
      <w:proofErr w:type="spellStart"/>
      <w:r>
        <w:t>말을</w:t>
      </w:r>
      <w:proofErr w:type="spellEnd"/>
      <w:r>
        <w:t xml:space="preserve"> </w:t>
      </w:r>
      <w:proofErr w:type="spellStart"/>
      <w:r>
        <w:t>걸어봅시다</w:t>
      </w:r>
      <w:proofErr w:type="spellEnd"/>
      <w:r>
        <w:t>.</w:t>
      </w:r>
      <w:r>
        <w:br/>
      </w:r>
      <w:proofErr w:type="spellStart"/>
      <w:r>
        <w:t>혼자서</w:t>
      </w:r>
      <w:proofErr w:type="spellEnd"/>
      <w:r>
        <w:t xml:space="preserve"> </w:t>
      </w:r>
      <w:proofErr w:type="spellStart"/>
      <w:r>
        <w:t>어려운</w:t>
      </w:r>
      <w:proofErr w:type="spellEnd"/>
      <w:r>
        <w:t xml:space="preserve"> </w:t>
      </w:r>
      <w:proofErr w:type="spellStart"/>
      <w:r>
        <w:t>경우에는</w:t>
      </w:r>
      <w:proofErr w:type="spellEnd"/>
      <w:r>
        <w:t xml:space="preserve"> </w:t>
      </w:r>
      <w:proofErr w:type="spellStart"/>
      <w:r>
        <w:t>주변에</w:t>
      </w:r>
      <w:proofErr w:type="spellEnd"/>
      <w:r>
        <w:t xml:space="preserve"> </w:t>
      </w:r>
      <w:proofErr w:type="spellStart"/>
      <w:r>
        <w:t>협력을</w:t>
      </w:r>
      <w:proofErr w:type="spellEnd"/>
      <w:r>
        <w:t xml:space="preserve"> </w:t>
      </w:r>
      <w:proofErr w:type="spellStart"/>
      <w:r>
        <w:t>요청하거나</w:t>
      </w:r>
      <w:proofErr w:type="spellEnd"/>
      <w:r>
        <w:t xml:space="preserve"> </w:t>
      </w:r>
      <w:proofErr w:type="spellStart"/>
      <w:r>
        <w:t>공공기관에</w:t>
      </w:r>
      <w:proofErr w:type="spellEnd"/>
      <w:r>
        <w:t xml:space="preserve"> </w:t>
      </w:r>
      <w:proofErr w:type="spellStart"/>
      <w:r>
        <w:t>구조</w:t>
      </w:r>
      <w:proofErr w:type="spellEnd"/>
      <w:r>
        <w:t xml:space="preserve"> </w:t>
      </w:r>
      <w:proofErr w:type="spellStart"/>
      <w:r>
        <w:t>요청을</w:t>
      </w:r>
      <w:proofErr w:type="spellEnd"/>
      <w:r>
        <w:t xml:space="preserve"> </w:t>
      </w:r>
      <w:proofErr w:type="spellStart"/>
      <w:r>
        <w:t>합시다</w:t>
      </w:r>
      <w:proofErr w:type="spellEnd"/>
      <w:r>
        <w:t>.</w:t>
      </w:r>
    </w:p>
    <w:p w14:paraId="2C740AA8" w14:textId="77777777" w:rsidR="00A714B2" w:rsidRDefault="00A714B2" w:rsidP="00A714B2">
      <w:proofErr w:type="spellStart"/>
      <w:r>
        <w:t>맨션</w:t>
      </w:r>
      <w:proofErr w:type="spellEnd"/>
      <w:r>
        <w:t xml:space="preserve"> </w:t>
      </w:r>
      <w:proofErr w:type="spellStart"/>
      <w:r>
        <w:t>전체에서</w:t>
      </w:r>
      <w:proofErr w:type="spellEnd"/>
      <w:r>
        <w:t xml:space="preserve"> </w:t>
      </w:r>
      <w:proofErr w:type="spellStart"/>
      <w:r>
        <w:t>통일된</w:t>
      </w:r>
      <w:proofErr w:type="spellEnd"/>
      <w:r>
        <w:t xml:space="preserve"> </w:t>
      </w:r>
      <w:proofErr w:type="spellStart"/>
      <w:r>
        <w:t>규칙을</w:t>
      </w:r>
      <w:proofErr w:type="spellEnd"/>
      <w:r>
        <w:t xml:space="preserve"> </w:t>
      </w:r>
      <w:proofErr w:type="spellStart"/>
      <w:r>
        <w:t>정하여</w:t>
      </w:r>
      <w:proofErr w:type="spellEnd"/>
      <w:r>
        <w:t xml:space="preserve"> “</w:t>
      </w:r>
      <w:proofErr w:type="spellStart"/>
      <w:r>
        <w:t>맨션</w:t>
      </w:r>
      <w:proofErr w:type="spellEnd"/>
      <w:r>
        <w:t xml:space="preserve"> </w:t>
      </w:r>
      <w:proofErr w:type="spellStart"/>
      <w:proofErr w:type="gramStart"/>
      <w:r>
        <w:t>방재력</w:t>
      </w:r>
      <w:r>
        <w:t>”</w:t>
      </w:r>
      <w:r>
        <w:t>과</w:t>
      </w:r>
      <w:proofErr w:type="spellEnd"/>
      <w:proofErr w:type="gramEnd"/>
      <w:r>
        <w:t xml:space="preserve"> “</w:t>
      </w:r>
      <w:proofErr w:type="spellStart"/>
      <w:r>
        <w:t>공조력</w:t>
      </w:r>
      <w:proofErr w:type="spellEnd"/>
      <w:r>
        <w:t xml:space="preserve">” </w:t>
      </w:r>
      <w:proofErr w:type="spellStart"/>
      <w:r>
        <w:t>향상을</w:t>
      </w:r>
      <w:proofErr w:type="spellEnd"/>
      <w:r>
        <w:t xml:space="preserve"> </w:t>
      </w:r>
      <w:proofErr w:type="spellStart"/>
      <w:r>
        <w:t>도모합시다</w:t>
      </w:r>
      <w:proofErr w:type="spellEnd"/>
      <w:r>
        <w:t>!!</w:t>
      </w:r>
    </w:p>
    <w:p w14:paraId="7AC997DC" w14:textId="77777777" w:rsidR="00A714B2" w:rsidRDefault="00A714B2" w:rsidP="00A714B2">
      <w:r>
        <w:t>P.4</w:t>
      </w:r>
      <w:r>
        <w:t>의</w:t>
      </w:r>
      <w:r>
        <w:t xml:space="preserve"> </w:t>
      </w:r>
      <w:proofErr w:type="spellStart"/>
      <w:r>
        <w:t>방재</w:t>
      </w:r>
      <w:proofErr w:type="spellEnd"/>
      <w:r>
        <w:t xml:space="preserve"> </w:t>
      </w:r>
      <w:proofErr w:type="spellStart"/>
      <w:r>
        <w:t>퀴즈</w:t>
      </w:r>
      <w:proofErr w:type="spellEnd"/>
      <w:r>
        <w:t xml:space="preserve"> </w:t>
      </w:r>
      <w:proofErr w:type="spellStart"/>
      <w:r>
        <w:t>정답</w:t>
      </w:r>
      <w:proofErr w:type="spellEnd"/>
      <w:r>
        <w:t>: “</w:t>
      </w:r>
      <w:proofErr w:type="spellStart"/>
      <w:r>
        <w:t>A</w:t>
      </w:r>
      <w:r>
        <w:t>는</w:t>
      </w:r>
      <w:proofErr w:type="spellEnd"/>
      <w:r>
        <w:t xml:space="preserve"> </w:t>
      </w:r>
      <w:proofErr w:type="spellStart"/>
      <w:r>
        <w:t>자조</w:t>
      </w:r>
      <w:r>
        <w:t>·</w:t>
      </w:r>
      <w:r>
        <w:t>공조</w:t>
      </w:r>
      <w:proofErr w:type="spellEnd"/>
      <w:r>
        <w:t xml:space="preserve">, </w:t>
      </w:r>
      <w:proofErr w:type="spellStart"/>
      <w:r>
        <w:t>B</w:t>
      </w:r>
      <w:r>
        <w:t>는</w:t>
      </w:r>
      <w:proofErr w:type="spellEnd"/>
      <w:r>
        <w:t xml:space="preserve"> </w:t>
      </w:r>
      <w:proofErr w:type="spellStart"/>
      <w:r>
        <w:t>공조</w:t>
      </w:r>
      <w:proofErr w:type="spellEnd"/>
      <w:r>
        <w:t>”</w:t>
      </w:r>
    </w:p>
    <w:p w14:paraId="22D3C20B" w14:textId="77777777" w:rsidR="00A714B2" w:rsidRDefault="00A714B2" w:rsidP="00A714B2">
      <w:proofErr w:type="spellStart"/>
      <w:r>
        <w:t>한신</w:t>
      </w:r>
      <w:r>
        <w:t>·</w:t>
      </w:r>
      <w:r>
        <w:t>아와지</w:t>
      </w:r>
      <w:proofErr w:type="spellEnd"/>
      <w:r>
        <w:t xml:space="preserve"> </w:t>
      </w:r>
      <w:proofErr w:type="spellStart"/>
      <w:r>
        <w:t>대지진에서</w:t>
      </w:r>
      <w:proofErr w:type="spellEnd"/>
      <w:r>
        <w:t xml:space="preserve"> </w:t>
      </w:r>
      <w:proofErr w:type="spellStart"/>
      <w:r>
        <w:t>구조의</w:t>
      </w:r>
      <w:proofErr w:type="spellEnd"/>
      <w:r>
        <w:t xml:space="preserve"> </w:t>
      </w:r>
      <w:proofErr w:type="spellStart"/>
      <w:r>
        <w:t>주체는</w:t>
      </w:r>
      <w:proofErr w:type="spellEnd"/>
      <w:r>
        <w:t xml:space="preserve"> </w:t>
      </w:r>
      <w:proofErr w:type="spellStart"/>
      <w:r>
        <w:t>자조</w:t>
      </w:r>
      <w:r>
        <w:t>·</w:t>
      </w:r>
      <w:proofErr w:type="gramStart"/>
      <w:r>
        <w:t>공조</w:t>
      </w:r>
      <w:proofErr w:type="spellEnd"/>
      <w:r>
        <w:t>(</w:t>
      </w:r>
      <w:proofErr w:type="spellStart"/>
      <w:proofErr w:type="gramEnd"/>
      <w:r>
        <w:t>주변의</w:t>
      </w:r>
      <w:proofErr w:type="spellEnd"/>
      <w:r>
        <w:t xml:space="preserve"> </w:t>
      </w:r>
      <w:proofErr w:type="spellStart"/>
      <w:r>
        <w:t>상호</w:t>
      </w:r>
      <w:proofErr w:type="spellEnd"/>
      <w:r>
        <w:t xml:space="preserve"> </w:t>
      </w:r>
      <w:proofErr w:type="spellStart"/>
      <w:r>
        <w:t>도움</w:t>
      </w:r>
      <w:proofErr w:type="spellEnd"/>
      <w:r>
        <w:t>)</w:t>
      </w:r>
      <w:r>
        <w:t>가</w:t>
      </w:r>
      <w:r>
        <w:t xml:space="preserve"> </w:t>
      </w:r>
      <w:r>
        <w:t>약</w:t>
      </w:r>
      <w:r>
        <w:t xml:space="preserve"> 80%, </w:t>
      </w:r>
      <w:proofErr w:type="spellStart"/>
      <w:r>
        <w:t>공조</w:t>
      </w:r>
      <w:proofErr w:type="spellEnd"/>
      <w:r>
        <w:t>(</w:t>
      </w:r>
      <w:proofErr w:type="spellStart"/>
      <w:r>
        <w:t>경찰이나</w:t>
      </w:r>
      <w:proofErr w:type="spellEnd"/>
      <w:r>
        <w:t xml:space="preserve"> </w:t>
      </w:r>
      <w:proofErr w:type="spellStart"/>
      <w:r>
        <w:t>구조대</w:t>
      </w:r>
      <w:proofErr w:type="spellEnd"/>
      <w:r>
        <w:t xml:space="preserve"> </w:t>
      </w:r>
      <w:proofErr w:type="spellStart"/>
      <w:r>
        <w:t>등에</w:t>
      </w:r>
      <w:proofErr w:type="spellEnd"/>
      <w:r>
        <w:t xml:space="preserve"> </w:t>
      </w:r>
      <w:proofErr w:type="spellStart"/>
      <w:r>
        <w:t>의한</w:t>
      </w:r>
      <w:proofErr w:type="spellEnd"/>
      <w:r>
        <w:t xml:space="preserve"> </w:t>
      </w:r>
      <w:proofErr w:type="spellStart"/>
      <w:r>
        <w:t>구조</w:t>
      </w:r>
      <w:proofErr w:type="spellEnd"/>
      <w:r>
        <w:t>)</w:t>
      </w:r>
      <w:r>
        <w:t>가</w:t>
      </w:r>
      <w:r>
        <w:t xml:space="preserve"> </w:t>
      </w:r>
      <w:r>
        <w:t>약</w:t>
      </w:r>
      <w:r>
        <w:t xml:space="preserve"> 20%</w:t>
      </w:r>
      <w:r>
        <w:t>였습니다</w:t>
      </w:r>
      <w:r>
        <w:t>.</w:t>
      </w:r>
      <w:r>
        <w:br/>
      </w:r>
      <w:proofErr w:type="spellStart"/>
      <w:r>
        <w:t>재난</w:t>
      </w:r>
      <w:proofErr w:type="spellEnd"/>
      <w:r>
        <w:t xml:space="preserve"> </w:t>
      </w:r>
      <w:proofErr w:type="spellStart"/>
      <w:r>
        <w:t>규모가</w:t>
      </w:r>
      <w:proofErr w:type="spellEnd"/>
      <w:r>
        <w:t xml:space="preserve"> </w:t>
      </w:r>
      <w:proofErr w:type="spellStart"/>
      <w:r>
        <w:t>클수록</w:t>
      </w:r>
      <w:proofErr w:type="spellEnd"/>
      <w:r>
        <w:t xml:space="preserve"> </w:t>
      </w:r>
      <w:proofErr w:type="spellStart"/>
      <w:r>
        <w:t>공조만으로</w:t>
      </w:r>
      <w:proofErr w:type="spellEnd"/>
      <w:r>
        <w:t xml:space="preserve"> </w:t>
      </w:r>
      <w:proofErr w:type="spellStart"/>
      <w:r>
        <w:t>극복하기는</w:t>
      </w:r>
      <w:proofErr w:type="spellEnd"/>
      <w:r>
        <w:t xml:space="preserve"> </w:t>
      </w:r>
      <w:proofErr w:type="spellStart"/>
      <w:r>
        <w:t>어렵습니다</w:t>
      </w:r>
      <w:proofErr w:type="spellEnd"/>
      <w:r>
        <w:t>.</w:t>
      </w:r>
      <w:r>
        <w:br/>
      </w:r>
      <w:proofErr w:type="spellStart"/>
      <w:r>
        <w:t>다시</w:t>
      </w:r>
      <w:proofErr w:type="spellEnd"/>
      <w:r>
        <w:t xml:space="preserve"> </w:t>
      </w:r>
      <w:proofErr w:type="spellStart"/>
      <w:r>
        <w:t>한번</w:t>
      </w:r>
      <w:proofErr w:type="spellEnd"/>
      <w:r>
        <w:t xml:space="preserve"> “</w:t>
      </w:r>
      <w:proofErr w:type="spellStart"/>
      <w:r>
        <w:t>서로</w:t>
      </w:r>
      <w:proofErr w:type="spellEnd"/>
      <w:r>
        <w:t xml:space="preserve"> </w:t>
      </w:r>
      <w:proofErr w:type="spellStart"/>
      <w:r>
        <w:t>돕는</w:t>
      </w:r>
      <w:proofErr w:type="spellEnd"/>
      <w:r>
        <w:t xml:space="preserve">” </w:t>
      </w:r>
      <w:proofErr w:type="spellStart"/>
      <w:r>
        <w:t>의식을</w:t>
      </w:r>
      <w:proofErr w:type="spellEnd"/>
      <w:r>
        <w:t xml:space="preserve"> </w:t>
      </w:r>
      <w:proofErr w:type="spellStart"/>
      <w:r>
        <w:t>가지고</w:t>
      </w:r>
      <w:proofErr w:type="spellEnd"/>
      <w:r>
        <w:t xml:space="preserve"> </w:t>
      </w:r>
      <w:proofErr w:type="spellStart"/>
      <w:r>
        <w:t>방재력을</w:t>
      </w:r>
      <w:proofErr w:type="spellEnd"/>
      <w:r>
        <w:t xml:space="preserve"> </w:t>
      </w:r>
      <w:proofErr w:type="spellStart"/>
      <w:r>
        <w:t>높여갑시다</w:t>
      </w:r>
      <w:proofErr w:type="spellEnd"/>
      <w:r>
        <w:t>.</w:t>
      </w:r>
    </w:p>
    <w:p w14:paraId="30C7E1DC" w14:textId="77777777" w:rsidR="00A714B2" w:rsidRDefault="00A714B2" w:rsidP="00A714B2">
      <w:r>
        <w:t xml:space="preserve">A: </w:t>
      </w:r>
      <w:proofErr w:type="spellStart"/>
      <w:r>
        <w:t>자조</w:t>
      </w:r>
      <w:r>
        <w:t>·</w:t>
      </w:r>
      <w:r>
        <w:t>공조</w:t>
      </w:r>
      <w:proofErr w:type="spellEnd"/>
      <w:r>
        <w:t xml:space="preserve"> </w:t>
      </w:r>
      <w:r>
        <w:t>약</w:t>
      </w:r>
      <w:r>
        <w:t xml:space="preserve"> 80%</w:t>
      </w:r>
    </w:p>
    <w:p w14:paraId="7F3081CB" w14:textId="77777777" w:rsidR="00A714B2" w:rsidRDefault="00A714B2" w:rsidP="00A714B2">
      <w:r>
        <w:t xml:space="preserve">B: </w:t>
      </w:r>
      <w:proofErr w:type="spellStart"/>
      <w:r>
        <w:t>공조</w:t>
      </w:r>
      <w:proofErr w:type="spellEnd"/>
      <w:r>
        <w:t xml:space="preserve"> </w:t>
      </w:r>
      <w:r>
        <w:t>약</w:t>
      </w:r>
      <w:r>
        <w:t xml:space="preserve"> 20%</w:t>
      </w:r>
    </w:p>
    <w:p w14:paraId="02F056E4" w14:textId="77777777" w:rsidR="00A714B2" w:rsidRDefault="00A714B2" w:rsidP="00A714B2">
      <w:proofErr w:type="spellStart"/>
      <w:r>
        <w:t>출처</w:t>
      </w:r>
      <w:proofErr w:type="spellEnd"/>
      <w:r>
        <w:t>: 2024</w:t>
      </w:r>
      <w:r>
        <w:t>년판</w:t>
      </w:r>
      <w:r>
        <w:t xml:space="preserve"> </w:t>
      </w:r>
      <w:proofErr w:type="spellStart"/>
      <w:r>
        <w:t>방재백서</w:t>
      </w:r>
      <w:proofErr w:type="spellEnd"/>
      <w:r>
        <w:t xml:space="preserve"> (</w:t>
      </w:r>
      <w:proofErr w:type="spellStart"/>
      <w:r>
        <w:t>내각부</w:t>
      </w:r>
      <w:proofErr w:type="spellEnd"/>
      <w:r>
        <w:t>)</w:t>
      </w:r>
    </w:p>
    <w:p w14:paraId="6AE7A41C" w14:textId="59420BF8" w:rsidR="0090755B" w:rsidRDefault="0090755B"/>
    <w:sectPr w:rsidR="0090755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5051318">
    <w:abstractNumId w:val="8"/>
  </w:num>
  <w:num w:numId="2" w16cid:durableId="1503547404">
    <w:abstractNumId w:val="6"/>
  </w:num>
  <w:num w:numId="3" w16cid:durableId="1941064597">
    <w:abstractNumId w:val="5"/>
  </w:num>
  <w:num w:numId="4" w16cid:durableId="1019769773">
    <w:abstractNumId w:val="4"/>
  </w:num>
  <w:num w:numId="5" w16cid:durableId="1708993959">
    <w:abstractNumId w:val="7"/>
  </w:num>
  <w:num w:numId="6" w16cid:durableId="1049762548">
    <w:abstractNumId w:val="3"/>
  </w:num>
  <w:num w:numId="7" w16cid:durableId="2028750265">
    <w:abstractNumId w:val="2"/>
  </w:num>
  <w:num w:numId="8" w16cid:durableId="215701735">
    <w:abstractNumId w:val="1"/>
  </w:num>
  <w:num w:numId="9" w16cid:durableId="70236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D08BD"/>
    <w:rsid w:val="0090755B"/>
    <w:rsid w:val="00A714B2"/>
    <w:rsid w:val="00AA1D8D"/>
    <w:rsid w:val="00B47730"/>
    <w:rsid w:val="00B67DC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DB706"/>
  <w14:defaultImageDpi w14:val="300"/>
  <w15:docId w15:val="{9FB850D8-6180-443F-A9BF-3FB665B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1454</Words>
  <Characters>8292</Characters>
  <Application>Microsoft Office Word</Application>
  <DocSecurity>0</DocSecurity>
  <Lines>69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稲嶺　祐貴</cp:lastModifiedBy>
  <cp:revision>3</cp:revision>
  <dcterms:created xsi:type="dcterms:W3CDTF">2013-12-23T23:15:00Z</dcterms:created>
  <dcterms:modified xsi:type="dcterms:W3CDTF">2025-07-02T13:22:00Z</dcterms:modified>
  <cp:category/>
</cp:coreProperties>
</file>