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ED5" w14:textId="2DF9D313" w:rsidR="008873BC" w:rsidRDefault="00B56142">
      <w:pPr>
        <w:pStyle w:val="1"/>
      </w:pPr>
      <w:proofErr w:type="spellStart"/>
      <w:r>
        <w:t>封面</w:t>
      </w:r>
      <w:proofErr w:type="spellEnd"/>
    </w:p>
    <w:p w14:paraId="0EB59155" w14:textId="77777777" w:rsidR="008873BC" w:rsidRDefault="00B56142">
      <w:r>
        <w:t>保存版</w:t>
      </w:r>
      <w:r>
        <w:br/>
      </w:r>
      <w:r>
        <w:t>从今天开始就能做的！公寓防灾</w:t>
      </w:r>
      <w:r>
        <w:br/>
        <w:t>——</w:t>
      </w:r>
      <w:r>
        <w:t>有备无患，居家避难</w:t>
      </w:r>
      <w:r>
        <w:t>——</w:t>
      </w:r>
      <w:r>
        <w:br/>
      </w:r>
      <w:r>
        <w:t>灾害时可用的</w:t>
      </w:r>
      <w:r>
        <w:br/>
      </w:r>
      <w:r>
        <w:t>安否确认卡附带</w:t>
      </w:r>
      <w:r>
        <w:br/>
      </w:r>
      <w:r>
        <w:t>世田谷区</w:t>
      </w:r>
    </w:p>
    <w:p w14:paraId="66951616" w14:textId="642355D8" w:rsidR="008873BC" w:rsidRDefault="00B56142">
      <w:pPr>
        <w:pStyle w:val="1"/>
      </w:pPr>
      <w:r>
        <w:t>第</w:t>
      </w:r>
      <w:r>
        <w:t>1</w:t>
      </w:r>
      <w:r>
        <w:t>页</w:t>
      </w:r>
    </w:p>
    <w:p w14:paraId="007D2A47" w14:textId="77777777" w:rsidR="008873BC" w:rsidRDefault="00B56142">
      <w:pPr>
        <w:pStyle w:val="21"/>
      </w:pPr>
      <w:r>
        <w:t>前言</w:t>
      </w:r>
    </w:p>
    <w:p w14:paraId="5CCBA8ED" w14:textId="75A09E91" w:rsidR="00E12C2F" w:rsidRDefault="00B56142">
      <w:r>
        <w:t>你知道在世田谷区，小学和初中等避难所的避难人数大约是多少吗？</w:t>
      </w:r>
      <w:r>
        <w:br/>
      </w:r>
      <w:r>
        <w:t>世田谷区居民约为</w:t>
      </w:r>
      <w:r>
        <w:t>92</w:t>
      </w:r>
      <w:r>
        <w:t>万人。区内的小学和初中等避难所共有</w:t>
      </w:r>
      <w:r>
        <w:t>96</w:t>
      </w:r>
      <w:r>
        <w:t>处。</w:t>
      </w:r>
      <w:r>
        <w:br/>
      </w:r>
      <w:r>
        <w:t>避难所避难人数约为</w:t>
      </w:r>
      <w:r>
        <w:t>16</w:t>
      </w:r>
      <w:r>
        <w:t>万</w:t>
      </w:r>
      <w:r>
        <w:t>8</w:t>
      </w:r>
      <w:r>
        <w:t>千人</w:t>
      </w:r>
      <w:r>
        <w:t xml:space="preserve"> ÷ </w:t>
      </w:r>
      <w:r>
        <w:t>避难所数量</w:t>
      </w:r>
      <w:r>
        <w:t>96</w:t>
      </w:r>
      <w:r>
        <w:t>处</w:t>
      </w:r>
      <w:r>
        <w:t xml:space="preserve"> = </w:t>
      </w:r>
      <w:r>
        <w:t>每处避难所约</w:t>
      </w:r>
      <w:r>
        <w:t>1,750</w:t>
      </w:r>
      <w:r>
        <w:t>人</w:t>
      </w:r>
      <w:r>
        <w:br/>
      </w:r>
      <w:r>
        <w:br/>
      </w:r>
      <w:r>
        <w:t>在避难所中，必须与许多陌生人一起在不熟悉且严酷的环境中共同生活。</w:t>
      </w:r>
      <w:r>
        <w:br/>
      </w:r>
      <w:r>
        <w:t>在这种情况下，世田谷区推荐在地震时，如果住宅没有倒塌、火灾等危险的情况下，继续在家中生活的</w:t>
      </w:r>
      <w:r>
        <w:t>“</w:t>
      </w:r>
      <w:r>
        <w:t>居家避难</w:t>
      </w:r>
      <w:r>
        <w:t>”</w:t>
      </w:r>
      <w:r>
        <w:t>方式。</w:t>
      </w:r>
      <w:r>
        <w:br/>
      </w:r>
      <w:r>
        <w:br/>
      </w:r>
      <w:r>
        <w:t>与避难所生活相比，</w:t>
      </w:r>
      <w:r>
        <w:t>“</w:t>
      </w:r>
      <w:r>
        <w:t>居家避难</w:t>
      </w:r>
      <w:r>
        <w:t>”</w:t>
      </w:r>
      <w:r>
        <w:t>可以更好地保障隐私，感染症和心理压力的风险也较低。特别是公寓具有较高的抗震性和耐火性，因此被认为可以通过自助与互助实现</w:t>
      </w:r>
      <w:r>
        <w:t>“</w:t>
      </w:r>
      <w:r>
        <w:t>居家避难</w:t>
      </w:r>
      <w:r>
        <w:t>”</w:t>
      </w:r>
      <w:r>
        <w:t>。</w:t>
      </w:r>
      <w:r>
        <w:br/>
      </w:r>
      <w:r>
        <w:br/>
      </w:r>
      <w:r>
        <w:t>本手册介绍了公寓特有的问题以及在公寓中进行居家避难的要点。希望能为构建公寓中的</w:t>
      </w:r>
      <w:r>
        <w:t>“</w:t>
      </w:r>
      <w:r>
        <w:t>互助</w:t>
      </w:r>
      <w:r>
        <w:t>”</w:t>
      </w:r>
      <w:r>
        <w:t>体制提供帮助。</w:t>
      </w:r>
      <w:r>
        <w:br/>
      </w:r>
      <w:r>
        <w:br/>
        <w:t>※</w:t>
      </w:r>
      <w:proofErr w:type="spellStart"/>
      <w:r>
        <w:t>本手册中将</w:t>
      </w:r>
      <w:r>
        <w:t>“</w:t>
      </w:r>
      <w:r>
        <w:t>公寓</w:t>
      </w:r>
      <w:r>
        <w:t>”</w:t>
      </w:r>
      <w:r>
        <w:t>定义为三层以上且拥有六户以上独立居住空间的集合住宅</w:t>
      </w:r>
      <w:proofErr w:type="spellEnd"/>
      <w:r>
        <w:t>。</w:t>
      </w:r>
    </w:p>
    <w:p w14:paraId="2DF02467" w14:textId="77777777" w:rsidR="00E12C2F" w:rsidRDefault="00E12C2F">
      <w:r>
        <w:br w:type="page"/>
      </w:r>
    </w:p>
    <w:p w14:paraId="41D4F8A0" w14:textId="3AA1266C" w:rsidR="00E12C2F" w:rsidRDefault="00E12C2F" w:rsidP="00E12C2F">
      <w:pPr>
        <w:pStyle w:val="1"/>
      </w:pPr>
      <w:proofErr w:type="spellStart"/>
      <w:r>
        <w:lastRenderedPageBreak/>
        <w:t>目录</w:t>
      </w:r>
      <w:proofErr w:type="spellEnd"/>
    </w:p>
    <w:p w14:paraId="2252FACD" w14:textId="77777777" w:rsidR="00E12C2F" w:rsidRDefault="00E12C2F" w:rsidP="00E12C2F">
      <w:proofErr w:type="spellStart"/>
      <w:r>
        <w:t>前言</w:t>
      </w:r>
      <w:proofErr w:type="spellEnd"/>
      <w:r>
        <w:t>……………1</w:t>
      </w:r>
    </w:p>
    <w:p w14:paraId="646C5ACB" w14:textId="77777777" w:rsidR="00E12C2F" w:rsidRDefault="00E12C2F" w:rsidP="00E12C2F">
      <w:r>
        <w:t xml:space="preserve">1. </w:t>
      </w:r>
      <w:proofErr w:type="spellStart"/>
      <w:r>
        <w:t>首都直下型地震发生！那时世田谷区会怎样</w:t>
      </w:r>
      <w:proofErr w:type="spellEnd"/>
      <w:r>
        <w:t>？</w:t>
      </w:r>
      <w:r>
        <w:t>……………3</w:t>
      </w:r>
    </w:p>
    <w:p w14:paraId="2BE41329" w14:textId="77777777" w:rsidR="00E12C2F" w:rsidRDefault="00E12C2F" w:rsidP="00E12C2F">
      <w:r>
        <w:t xml:space="preserve">2. </w:t>
      </w:r>
      <w:proofErr w:type="spellStart"/>
      <w:r>
        <w:t>防灾重在</w:t>
      </w:r>
      <w:r>
        <w:t>“</w:t>
      </w:r>
      <w:r>
        <w:t>自助</w:t>
      </w:r>
      <w:r>
        <w:t>”</w:t>
      </w:r>
      <w:r>
        <w:t>和</w:t>
      </w:r>
      <w:r>
        <w:t>“</w:t>
      </w:r>
      <w:r>
        <w:t>互助</w:t>
      </w:r>
      <w:proofErr w:type="spellEnd"/>
      <w:r>
        <w:t>”</w:t>
      </w:r>
      <w:r>
        <w:t>！</w:t>
      </w:r>
      <w:r>
        <w:t>……………4</w:t>
      </w:r>
    </w:p>
    <w:p w14:paraId="67BFD792" w14:textId="77777777" w:rsidR="00E12C2F" w:rsidRDefault="00E12C2F" w:rsidP="00E12C2F">
      <w:r>
        <w:t xml:space="preserve">3. </w:t>
      </w:r>
      <w:proofErr w:type="spellStart"/>
      <w:r>
        <w:t>地震发生！首先该如何行动</w:t>
      </w:r>
      <w:proofErr w:type="spellEnd"/>
      <w:r>
        <w:t>？</w:t>
      </w:r>
      <w:r>
        <w:t>……………5</w:t>
      </w:r>
    </w:p>
    <w:p w14:paraId="45BDE769" w14:textId="77777777" w:rsidR="00E12C2F" w:rsidRDefault="00E12C2F" w:rsidP="00E12C2F">
      <w:r>
        <w:t>～</w:t>
      </w:r>
      <w:proofErr w:type="spellStart"/>
      <w:r>
        <w:t>是否留在公寓？居家避难判断检查表</w:t>
      </w:r>
      <w:proofErr w:type="spellEnd"/>
      <w:r>
        <w:t>……………6</w:t>
      </w:r>
    </w:p>
    <w:p w14:paraId="21638C26" w14:textId="77777777" w:rsidR="00E12C2F" w:rsidRDefault="00E12C2F" w:rsidP="00E12C2F">
      <w:r>
        <w:t>～</w:t>
      </w:r>
      <w:proofErr w:type="spellStart"/>
      <w:r>
        <w:t>推荐公寓居民居家避难的理由</w:t>
      </w:r>
      <w:proofErr w:type="spellEnd"/>
      <w:r>
        <w:t>……………6</w:t>
      </w:r>
    </w:p>
    <w:p w14:paraId="030461F4" w14:textId="77777777" w:rsidR="00E12C2F" w:rsidRDefault="00E12C2F" w:rsidP="00E12C2F">
      <w:r>
        <w:t xml:space="preserve">4. </w:t>
      </w:r>
      <w:proofErr w:type="spellStart"/>
      <w:r>
        <w:t>注意！公寓中潜藏的危险</w:t>
      </w:r>
      <w:proofErr w:type="spellEnd"/>
      <w:r>
        <w:t>！</w:t>
      </w:r>
      <w:r>
        <w:t>……………7</w:t>
      </w:r>
    </w:p>
    <w:p w14:paraId="5A2E8071" w14:textId="77777777" w:rsidR="00E12C2F" w:rsidRDefault="00E12C2F" w:rsidP="00E12C2F">
      <w:r>
        <w:t xml:space="preserve">5. </w:t>
      </w:r>
      <w:proofErr w:type="spellStart"/>
      <w:r>
        <w:t>平时就要准备，防止危机</w:t>
      </w:r>
      <w:proofErr w:type="spellEnd"/>
      <w:r>
        <w:t>！</w:t>
      </w:r>
      <w:r>
        <w:t>……………None</w:t>
      </w:r>
    </w:p>
    <w:p w14:paraId="45024EBD" w14:textId="77777777" w:rsidR="00E12C2F" w:rsidRDefault="00E12C2F" w:rsidP="00E12C2F">
      <w:r>
        <w:t>危机</w:t>
      </w:r>
      <w:r>
        <w:t>1</w:t>
      </w:r>
      <w:r>
        <w:t>：生活线中断了！</w:t>
      </w:r>
      <w:r>
        <w:t>……………9</w:t>
      </w:r>
    </w:p>
    <w:p w14:paraId="0493716B" w14:textId="77777777" w:rsidR="00E12C2F" w:rsidRDefault="00E12C2F" w:rsidP="00E12C2F">
      <w:proofErr w:type="spellStart"/>
      <w:r>
        <w:t>无法使用自来水</w:t>
      </w:r>
      <w:proofErr w:type="spellEnd"/>
      <w:r>
        <w:t>！</w:t>
      </w:r>
      <w:r>
        <w:t>……………10</w:t>
      </w:r>
    </w:p>
    <w:p w14:paraId="2772D7A9" w14:textId="77777777" w:rsidR="00E12C2F" w:rsidRDefault="00E12C2F" w:rsidP="00E12C2F">
      <w:r>
        <w:t>危机</w:t>
      </w:r>
      <w:r>
        <w:t>2</w:t>
      </w:r>
      <w:r>
        <w:t>：家具倒了！</w:t>
      </w:r>
      <w:r>
        <w:t>……………11</w:t>
      </w:r>
    </w:p>
    <w:p w14:paraId="7BC8344D" w14:textId="77777777" w:rsidR="00E12C2F" w:rsidRDefault="00E12C2F" w:rsidP="00E12C2F">
      <w:r>
        <w:t>危机</w:t>
      </w:r>
      <w:r>
        <w:t>3</w:t>
      </w:r>
      <w:r>
        <w:t>：发生火灾了！</w:t>
      </w:r>
      <w:r>
        <w:t>……………12</w:t>
      </w:r>
    </w:p>
    <w:p w14:paraId="4A8B59DE" w14:textId="77777777" w:rsidR="00E12C2F" w:rsidRDefault="00E12C2F" w:rsidP="00E12C2F">
      <w:r>
        <w:t>危机</w:t>
      </w:r>
      <w:r>
        <w:t>4</w:t>
      </w:r>
      <w:r>
        <w:t>：厕所无法用水！</w:t>
      </w:r>
      <w:r>
        <w:t>……………13</w:t>
      </w:r>
    </w:p>
    <w:p w14:paraId="5F038911" w14:textId="77777777" w:rsidR="00E12C2F" w:rsidRDefault="00E12C2F" w:rsidP="00E12C2F">
      <w:r>
        <w:t>危机</w:t>
      </w:r>
      <w:r>
        <w:t>5</w:t>
      </w:r>
      <w:r>
        <w:t>：电梯停止了！被困住了！</w:t>
      </w:r>
      <w:r>
        <w:t>……………14</w:t>
      </w:r>
    </w:p>
    <w:p w14:paraId="25AE2ED7" w14:textId="77777777" w:rsidR="00E12C2F" w:rsidRDefault="00E12C2F" w:rsidP="00E12C2F">
      <w:r>
        <w:t xml:space="preserve">6. </w:t>
      </w:r>
      <w:proofErr w:type="spellStart"/>
      <w:r>
        <w:t>从今天开始！与公寓居民建立伙伴关系</w:t>
      </w:r>
      <w:proofErr w:type="spellEnd"/>
      <w:r>
        <w:t>……………15</w:t>
      </w:r>
    </w:p>
    <w:p w14:paraId="2647A388" w14:textId="77777777" w:rsidR="00E12C2F" w:rsidRDefault="00E12C2F" w:rsidP="00E12C2F">
      <w:r>
        <w:t xml:space="preserve">7. </w:t>
      </w:r>
      <w:proofErr w:type="spellStart"/>
      <w:r>
        <w:t>来自政府的通知</w:t>
      </w:r>
      <w:proofErr w:type="spellEnd"/>
      <w:r>
        <w:t>……………16</w:t>
      </w:r>
    </w:p>
    <w:p w14:paraId="25595F71" w14:textId="77777777" w:rsidR="00E12C2F" w:rsidRDefault="00E12C2F" w:rsidP="00E12C2F">
      <w:r>
        <w:t xml:space="preserve">8. </w:t>
      </w:r>
      <w:proofErr w:type="spellStart"/>
      <w:r>
        <w:t>灾害时的信息收集清单</w:t>
      </w:r>
      <w:proofErr w:type="spellEnd"/>
      <w:r>
        <w:t>……………17</w:t>
      </w:r>
    </w:p>
    <w:p w14:paraId="70AF2D04" w14:textId="77777777" w:rsidR="00E12C2F" w:rsidRDefault="00E12C2F" w:rsidP="00E12C2F">
      <w:r>
        <w:t xml:space="preserve">9. </w:t>
      </w:r>
      <w:proofErr w:type="spellStart"/>
      <w:r>
        <w:t>什么是安否确认卡</w:t>
      </w:r>
      <w:proofErr w:type="spellEnd"/>
      <w:r>
        <w:t>？</w:t>
      </w:r>
      <w:r>
        <w:t>……………18</w:t>
      </w:r>
    </w:p>
    <w:p w14:paraId="372A8798" w14:textId="41749CD2" w:rsidR="00E12C2F" w:rsidRDefault="00E12C2F">
      <w:r>
        <w:br w:type="page"/>
      </w:r>
    </w:p>
    <w:p w14:paraId="2429A1E0" w14:textId="534BC6BD" w:rsidR="00E12C2F" w:rsidRDefault="00E12C2F" w:rsidP="00E12C2F">
      <w:pPr>
        <w:pStyle w:val="1"/>
      </w:pPr>
      <w:r>
        <w:lastRenderedPageBreak/>
        <w:t>第</w:t>
      </w:r>
      <w:r>
        <w:t>3</w:t>
      </w:r>
      <w:r>
        <w:t>页</w:t>
      </w:r>
    </w:p>
    <w:p w14:paraId="6C33C30C" w14:textId="77777777" w:rsidR="00E12C2F" w:rsidRDefault="00E12C2F" w:rsidP="00E12C2F">
      <w:pPr>
        <w:pStyle w:val="21"/>
      </w:pPr>
      <w:r>
        <w:t xml:space="preserve">1. </w:t>
      </w:r>
      <w:proofErr w:type="spellStart"/>
      <w:r>
        <w:t>首都直下型地震发生！那时世田谷区会怎样</w:t>
      </w:r>
      <w:proofErr w:type="spellEnd"/>
      <w:r>
        <w:t>？</w:t>
      </w:r>
    </w:p>
    <w:p w14:paraId="18CE97CD" w14:textId="77777777" w:rsidR="00E12C2F" w:rsidRDefault="00E12C2F" w:rsidP="00E12C2F">
      <w:proofErr w:type="spellStart"/>
      <w:r>
        <w:t>你了解世田谷区的灾害预估吗</w:t>
      </w:r>
      <w:proofErr w:type="spellEnd"/>
      <w:r>
        <w:t>？</w:t>
      </w:r>
    </w:p>
    <w:p w14:paraId="48A25170" w14:textId="77777777" w:rsidR="00E12C2F" w:rsidRDefault="00E12C2F" w:rsidP="00E12C2F">
      <w:pPr>
        <w:pStyle w:val="31"/>
      </w:pPr>
      <w:r>
        <w:t xml:space="preserve">● </w:t>
      </w:r>
      <w:proofErr w:type="spellStart"/>
      <w:r>
        <w:t>世田谷区预想的地震及其条件</w:t>
      </w:r>
      <w:proofErr w:type="spellEnd"/>
    </w:p>
    <w:p w14:paraId="161B17D9" w14:textId="77777777" w:rsidR="00E12C2F" w:rsidRDefault="00E12C2F" w:rsidP="00E12C2F">
      <w:proofErr w:type="spellStart"/>
      <w:r>
        <w:t>地震类型：东京都心南部直下型地震</w:t>
      </w:r>
      <w:proofErr w:type="spellEnd"/>
    </w:p>
    <w:p w14:paraId="286E915D" w14:textId="77777777" w:rsidR="00E12C2F" w:rsidRDefault="00E12C2F" w:rsidP="00E12C2F">
      <w:r>
        <w:t>规模：里氏</w:t>
      </w:r>
      <w:r>
        <w:t>7.3</w:t>
      </w:r>
      <w:r>
        <w:t>级</w:t>
      </w:r>
    </w:p>
    <w:p w14:paraId="34CB52BC" w14:textId="77777777" w:rsidR="00E12C2F" w:rsidRDefault="00E12C2F" w:rsidP="00E12C2F">
      <w:r>
        <w:t>震度分布：震度</w:t>
      </w:r>
      <w:r>
        <w:t>7</w:t>
      </w:r>
      <w:r>
        <w:t>（</w:t>
      </w:r>
      <w:r>
        <w:t>0.1%</w:t>
      </w:r>
      <w:r>
        <w:t>）、震度</w:t>
      </w:r>
      <w:r>
        <w:t>6</w:t>
      </w:r>
      <w:r>
        <w:t>强（</w:t>
      </w:r>
      <w:r>
        <w:t>68.9%</w:t>
      </w:r>
      <w:r>
        <w:t>）、震度</w:t>
      </w:r>
      <w:r>
        <w:t>6</w:t>
      </w:r>
      <w:r>
        <w:t>弱（</w:t>
      </w:r>
      <w:r>
        <w:t>31.0%</w:t>
      </w:r>
      <w:r>
        <w:t>）</w:t>
      </w:r>
    </w:p>
    <w:p w14:paraId="7731C7BE" w14:textId="77777777" w:rsidR="00E12C2F" w:rsidRDefault="00E12C2F" w:rsidP="00E12C2F">
      <w:r>
        <w:t>气象条件：冬季傍晚</w:t>
      </w:r>
      <w:r>
        <w:t>18</w:t>
      </w:r>
      <w:r>
        <w:t>点，风速</w:t>
      </w:r>
      <w:r>
        <w:t>8</w:t>
      </w:r>
      <w:r>
        <w:t>米</w:t>
      </w:r>
      <w:r>
        <w:t>/</w:t>
      </w:r>
      <w:r>
        <w:t>秒</w:t>
      </w:r>
    </w:p>
    <w:p w14:paraId="4BC8AEDF" w14:textId="77777777" w:rsidR="00E12C2F" w:rsidRDefault="00E12C2F" w:rsidP="00E12C2F">
      <w:r>
        <w:t>※</w:t>
      </w:r>
      <w:r>
        <w:t>摘自《世田谷区地区防灾计划（令和</w:t>
      </w:r>
      <w:r>
        <w:t>7</w:t>
      </w:r>
      <w:r>
        <w:t>年修订版）》</w:t>
      </w:r>
    </w:p>
    <w:p w14:paraId="6CE97BBF" w14:textId="77777777" w:rsidR="00E12C2F" w:rsidRDefault="00E12C2F" w:rsidP="00E12C2F">
      <w:pPr>
        <w:pStyle w:val="31"/>
      </w:pPr>
      <w:r>
        <w:t xml:space="preserve">● </w:t>
      </w:r>
      <w:proofErr w:type="spellStart"/>
      <w:r>
        <w:t>世田谷区预估的损害情况</w:t>
      </w:r>
      <w:proofErr w:type="spellEnd"/>
    </w:p>
    <w:p w14:paraId="543D4D50" w14:textId="77777777" w:rsidR="00E12C2F" w:rsidRDefault="00E12C2F" w:rsidP="00E12C2F">
      <w:r>
        <w:t>人员伤亡：死亡</w:t>
      </w:r>
      <w:r>
        <w:t>645</w:t>
      </w:r>
      <w:r>
        <w:t>人，受伤</w:t>
      </w:r>
      <w:r>
        <w:t>7,132</w:t>
      </w:r>
      <w:r>
        <w:t>人</w:t>
      </w:r>
    </w:p>
    <w:p w14:paraId="4ECBEAE0" w14:textId="77777777" w:rsidR="00E12C2F" w:rsidRDefault="00E12C2F" w:rsidP="00E12C2F">
      <w:proofErr w:type="spellStart"/>
      <w:r>
        <w:t>基础设施受损</w:t>
      </w:r>
      <w:proofErr w:type="spellEnd"/>
      <w:r>
        <w:t>：</w:t>
      </w:r>
    </w:p>
    <w:p w14:paraId="7FFE7407" w14:textId="77777777" w:rsidR="00E12C2F" w:rsidRDefault="00E12C2F" w:rsidP="00E12C2F">
      <w:r>
        <w:t>停电率：</w:t>
      </w:r>
      <w:r>
        <w:t>18.9%</w:t>
      </w:r>
    </w:p>
    <w:p w14:paraId="5FB63CE2" w14:textId="77777777" w:rsidR="00E12C2F" w:rsidRDefault="00E12C2F" w:rsidP="00E12C2F">
      <w:r>
        <w:t>通讯中断率：</w:t>
      </w:r>
      <w:r>
        <w:t>11.5%</w:t>
      </w:r>
    </w:p>
    <w:p w14:paraId="6D4A8C2E" w14:textId="77777777" w:rsidR="00E12C2F" w:rsidRDefault="00E12C2F" w:rsidP="00E12C2F">
      <w:r>
        <w:t>自来水中断率：</w:t>
      </w:r>
      <w:r>
        <w:t>23.2%</w:t>
      </w:r>
    </w:p>
    <w:p w14:paraId="5FF0B7FF" w14:textId="77777777" w:rsidR="00E12C2F" w:rsidRDefault="00E12C2F" w:rsidP="00E12C2F">
      <w:r>
        <w:t>下水道管道受损率：</w:t>
      </w:r>
      <w:r>
        <w:t>5.6%</w:t>
      </w:r>
    </w:p>
    <w:p w14:paraId="30CF9212" w14:textId="77777777" w:rsidR="00E12C2F" w:rsidRDefault="00E12C2F" w:rsidP="00E12C2F">
      <w:r>
        <w:t>燃气供应中断率：</w:t>
      </w:r>
      <w:r>
        <w:t>14.4%</w:t>
      </w:r>
    </w:p>
    <w:p w14:paraId="26238D9D" w14:textId="77777777" w:rsidR="00E12C2F" w:rsidRDefault="00E12C2F" w:rsidP="00E12C2F">
      <w:r>
        <w:t>避难所避难人数（地震发生</w:t>
      </w:r>
      <w:r>
        <w:t>4</w:t>
      </w:r>
      <w:r>
        <w:t>天至</w:t>
      </w:r>
      <w:r>
        <w:t>1</w:t>
      </w:r>
      <w:r>
        <w:t>周后）：</w:t>
      </w:r>
      <w:r>
        <w:t>168,224</w:t>
      </w:r>
      <w:r>
        <w:t>人</w:t>
      </w:r>
    </w:p>
    <w:p w14:paraId="3CFC880B" w14:textId="77777777" w:rsidR="00E12C2F" w:rsidRDefault="00E12C2F" w:rsidP="00E12C2F">
      <w:r>
        <w:t>电梯停止可能导致被困的数量：</w:t>
      </w:r>
      <w:r>
        <w:t>1,267</w:t>
      </w:r>
      <w:r>
        <w:t>台</w:t>
      </w:r>
    </w:p>
    <w:p w14:paraId="3EFBD6D4" w14:textId="77777777" w:rsidR="00E12C2F" w:rsidRDefault="00E12C2F" w:rsidP="00E12C2F">
      <w:r>
        <w:t>※</w:t>
      </w:r>
      <w:r>
        <w:t>摘自《世田谷区地区防灾计划（令和</w:t>
      </w:r>
      <w:r>
        <w:t>7</w:t>
      </w:r>
      <w:r>
        <w:t>年修订版）》</w:t>
      </w:r>
    </w:p>
    <w:p w14:paraId="5E6D4BC5" w14:textId="77777777" w:rsidR="00E12C2F" w:rsidRDefault="00E12C2F" w:rsidP="00E12C2F">
      <w:pPr>
        <w:pStyle w:val="31"/>
      </w:pPr>
      <w:r>
        <w:t xml:space="preserve">● </w:t>
      </w:r>
      <w:proofErr w:type="spellStart"/>
      <w:r>
        <w:t>东京都整体的基础设施恢复预估</w:t>
      </w:r>
      <w:proofErr w:type="spellEnd"/>
    </w:p>
    <w:p w14:paraId="2200ACB8" w14:textId="77777777" w:rsidR="00E12C2F" w:rsidRDefault="00E12C2F" w:rsidP="00E12C2F">
      <w:r>
        <w:t>电力：约</w:t>
      </w:r>
      <w:r>
        <w:t>4</w:t>
      </w:r>
      <w:r>
        <w:t>天后恢复</w:t>
      </w:r>
    </w:p>
    <w:p w14:paraId="0EEED4C1" w14:textId="77777777" w:rsidR="00E12C2F" w:rsidRDefault="00E12C2F" w:rsidP="00E12C2F">
      <w:r>
        <w:t>自来水：约</w:t>
      </w:r>
      <w:r>
        <w:t>17</w:t>
      </w:r>
      <w:r>
        <w:t>天后恢复</w:t>
      </w:r>
    </w:p>
    <w:p w14:paraId="7B64B5A5" w14:textId="77777777" w:rsidR="00E12C2F" w:rsidRDefault="00E12C2F" w:rsidP="00E12C2F">
      <w:r>
        <w:t>下水道：约</w:t>
      </w:r>
      <w:r>
        <w:t>21</w:t>
      </w:r>
      <w:r>
        <w:t>天后恢复</w:t>
      </w:r>
    </w:p>
    <w:p w14:paraId="61996A5C" w14:textId="77777777" w:rsidR="00E12C2F" w:rsidRDefault="00E12C2F" w:rsidP="00E12C2F">
      <w:r>
        <w:t>燃气：约</w:t>
      </w:r>
      <w:r>
        <w:t>6</w:t>
      </w:r>
      <w:r>
        <w:t>周后恢复</w:t>
      </w:r>
    </w:p>
    <w:p w14:paraId="55922928" w14:textId="77777777" w:rsidR="00E12C2F" w:rsidRDefault="00E12C2F" w:rsidP="00E12C2F">
      <w:r>
        <w:lastRenderedPageBreak/>
        <w:t>※</w:t>
      </w:r>
      <w:r>
        <w:t>摘自《首都直下地震对东京的损害预估（令和</w:t>
      </w:r>
      <w:r>
        <w:t>4</w:t>
      </w:r>
      <w:r>
        <w:t>年</w:t>
      </w:r>
      <w:r>
        <w:t>5</w:t>
      </w:r>
      <w:r>
        <w:t>月东京都公布）》</w:t>
      </w:r>
    </w:p>
    <w:p w14:paraId="6341C649" w14:textId="77777777" w:rsidR="00E12C2F" w:rsidRDefault="00E12C2F" w:rsidP="00E12C2F">
      <w:proofErr w:type="spellStart"/>
      <w:r>
        <w:t>由于基础设施的恢复需要相当长的时间，水和便携式厕所等的准备是必不可少的</w:t>
      </w:r>
      <w:proofErr w:type="spellEnd"/>
      <w:r>
        <w:t>。</w:t>
      </w:r>
    </w:p>
    <w:p w14:paraId="31B0FB22" w14:textId="1A2DAD3E" w:rsidR="00E12C2F" w:rsidRDefault="00E12C2F">
      <w:r>
        <w:br w:type="page"/>
      </w:r>
    </w:p>
    <w:p w14:paraId="0B98EB56" w14:textId="77777777" w:rsidR="00E12C2F" w:rsidRDefault="00E12C2F" w:rsidP="00E12C2F">
      <w:pPr>
        <w:pStyle w:val="1"/>
      </w:pPr>
      <w:r>
        <w:rPr>
          <w:rFonts w:hint="eastAsia"/>
        </w:rPr>
        <w:lastRenderedPageBreak/>
        <w:t>第</w:t>
      </w:r>
      <w:r>
        <w:t>4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04890562" w14:textId="77777777" w:rsidR="00E12C2F" w:rsidRDefault="00E12C2F" w:rsidP="00E12C2F">
      <w:pPr>
        <w:pStyle w:val="21"/>
      </w:pPr>
      <w:r>
        <w:t xml:space="preserve">2. </w:t>
      </w:r>
      <w:proofErr w:type="spellStart"/>
      <w:r>
        <w:rPr>
          <w:rFonts w:hint="eastAsia"/>
        </w:rPr>
        <w:t>防灾重在</w:t>
      </w:r>
      <w:r>
        <w:t>“</w:t>
      </w:r>
      <w:r>
        <w:rPr>
          <w:rFonts w:hint="eastAsia"/>
        </w:rPr>
        <w:t>自助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互助</w:t>
      </w:r>
      <w:proofErr w:type="spellEnd"/>
      <w:r>
        <w:t>”</w:t>
      </w:r>
      <w:r>
        <w:rPr>
          <w:rFonts w:hint="eastAsia"/>
        </w:rPr>
        <w:t>！</w:t>
      </w:r>
    </w:p>
    <w:p w14:paraId="17A02A7D" w14:textId="77777777" w:rsidR="00E12C2F" w:rsidRDefault="00E12C2F" w:rsidP="00E12C2F">
      <w:proofErr w:type="spellStart"/>
      <w:r>
        <w:rPr>
          <w:rFonts w:hint="eastAsia"/>
        </w:rPr>
        <w:t>在多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家庭聚居的公寓中，平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就要互相打招呼，建立住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之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互相帮助的关系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768AC57D" w14:textId="77777777" w:rsidR="00E12C2F" w:rsidRDefault="00E12C2F" w:rsidP="00E12C2F">
      <w:pPr>
        <w:pStyle w:val="31"/>
      </w:pPr>
      <w:proofErr w:type="spellStart"/>
      <w:r>
        <w:rPr>
          <w:rFonts w:hint="eastAsia"/>
        </w:rPr>
        <w:t>防灾的三个要素</w:t>
      </w:r>
      <w:proofErr w:type="spellEnd"/>
    </w:p>
    <w:p w14:paraId="44C74292" w14:textId="77777777" w:rsidR="00E12C2F" w:rsidRDefault="00E12C2F" w:rsidP="00E12C2F">
      <w:proofErr w:type="spellStart"/>
      <w:r>
        <w:rPr>
          <w:rFonts w:hint="eastAsia"/>
        </w:rPr>
        <w:t>自助：自己（家人）的生命由自己（家人）来保</w:t>
      </w:r>
      <w:r>
        <w:rPr>
          <w:rFonts w:ascii="SimSun" w:eastAsia="SimSun" w:hAnsi="SimSun" w:cs="SimSun" w:hint="eastAsia"/>
        </w:rPr>
        <w:t>护</w:t>
      </w:r>
      <w:proofErr w:type="spellEnd"/>
    </w:p>
    <w:p w14:paraId="2B51C61D" w14:textId="77777777" w:rsidR="00E12C2F" w:rsidRDefault="00E12C2F" w:rsidP="00E12C2F">
      <w:proofErr w:type="spellStart"/>
      <w:r>
        <w:rPr>
          <w:rFonts w:hint="eastAsia"/>
        </w:rPr>
        <w:t>互助：社区或</w:t>
      </w:r>
      <w:r>
        <w:rPr>
          <w:rFonts w:ascii="SimSun" w:eastAsia="SimSun" w:hAnsi="SimSun" w:cs="SimSun" w:hint="eastAsia"/>
        </w:rPr>
        <w:t>邻</w:t>
      </w:r>
      <w:r>
        <w:rPr>
          <w:rFonts w:ascii="ＭＳ 明朝" w:eastAsia="ＭＳ 明朝" w:hAnsi="ＭＳ 明朝" w:cs="ＭＳ 明朝" w:hint="eastAsia"/>
        </w:rPr>
        <w:t>里之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相互</w:t>
      </w:r>
      <w:r>
        <w:rPr>
          <w:rFonts w:ascii="SimSun" w:eastAsia="SimSun" w:hAnsi="SimSun" w:cs="SimSun" w:hint="eastAsia"/>
        </w:rPr>
        <w:t>协</w:t>
      </w:r>
      <w:r>
        <w:rPr>
          <w:rFonts w:ascii="ＭＳ 明朝" w:eastAsia="ＭＳ 明朝" w:hAnsi="ＭＳ 明朝" w:cs="ＭＳ 明朝" w:hint="eastAsia"/>
        </w:rPr>
        <w:t>作、互相帮助</w:t>
      </w:r>
      <w:proofErr w:type="spellEnd"/>
    </w:p>
    <w:p w14:paraId="7B2A0FA9" w14:textId="77777777" w:rsidR="00E12C2F" w:rsidRDefault="00E12C2F" w:rsidP="00E12C2F">
      <w:proofErr w:type="spellStart"/>
      <w:r>
        <w:rPr>
          <w:rFonts w:hint="eastAsia"/>
        </w:rPr>
        <w:t>公助：由行政机关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行的救援和救助等</w:t>
      </w:r>
      <w:proofErr w:type="spellEnd"/>
    </w:p>
    <w:p w14:paraId="17A7D164" w14:textId="77777777" w:rsidR="00E12C2F" w:rsidRDefault="00E12C2F" w:rsidP="00E12C2F">
      <w:pPr>
        <w:pStyle w:val="31"/>
      </w:pPr>
      <w:proofErr w:type="spellStart"/>
      <w:r>
        <w:rPr>
          <w:rFonts w:hint="eastAsia"/>
        </w:rPr>
        <w:t>防灾小</w:t>
      </w:r>
      <w:r>
        <w:rPr>
          <w:rFonts w:ascii="Microsoft JhengHei" w:eastAsia="Microsoft JhengHei" w:hAnsi="Microsoft JhengHei" w:cs="Microsoft JhengHei" w:hint="eastAsia"/>
        </w:rPr>
        <w:t>问</w:t>
      </w:r>
      <w:r>
        <w:rPr>
          <w:rFonts w:ascii="ＭＳ ゴシック" w:eastAsia="ＭＳ ゴシック" w:hAnsi="ＭＳ ゴシック" w:cs="ＭＳ ゴシック" w:hint="eastAsia"/>
        </w:rPr>
        <w:t>答</w:t>
      </w:r>
      <w:proofErr w:type="spellEnd"/>
    </w:p>
    <w:p w14:paraId="1C189AB5" w14:textId="77777777" w:rsidR="00E12C2F" w:rsidRDefault="00E12C2F" w:rsidP="00E12C2F">
      <w:r>
        <w:rPr>
          <w:rFonts w:hint="eastAsia"/>
        </w:rPr>
        <w:t>右</w:t>
      </w:r>
      <w:r>
        <w:rPr>
          <w:rFonts w:ascii="SimSun" w:eastAsia="SimSun" w:hAnsi="SimSun" w:cs="SimSun" w:hint="eastAsia"/>
        </w:rPr>
        <w:t>侧</w:t>
      </w:r>
      <w:r>
        <w:rPr>
          <w:rFonts w:ascii="ＭＳ 明朝" w:eastAsia="ＭＳ 明朝" w:hAnsi="ＭＳ 明朝" w:cs="ＭＳ 明朝" w:hint="eastAsia"/>
        </w:rPr>
        <w:t>的</w:t>
      </w:r>
      <w:r>
        <w:rPr>
          <w:rFonts w:ascii="SimSun" w:eastAsia="SimSun" w:hAnsi="SimSun" w:cs="SimSun" w:hint="eastAsia"/>
        </w:rPr>
        <w:t>图</w:t>
      </w:r>
      <w:r>
        <w:rPr>
          <w:rFonts w:ascii="ＭＳ 明朝" w:eastAsia="ＭＳ 明朝" w:hAnsi="ＭＳ 明朝" w:cs="ＭＳ 明朝" w:hint="eastAsia"/>
        </w:rPr>
        <w:t>表</w:t>
      </w:r>
      <w:r>
        <w:rPr>
          <w:rFonts w:ascii="SimSun" w:eastAsia="SimSun" w:hAnsi="SimSun" w:cs="SimSun" w:hint="eastAsia"/>
        </w:rPr>
        <w:t>显</w:t>
      </w:r>
      <w:r>
        <w:rPr>
          <w:rFonts w:ascii="ＭＳ 明朝" w:eastAsia="ＭＳ 明朝" w:hAnsi="ＭＳ 明朝" w:cs="ＭＳ 明朝" w:hint="eastAsia"/>
        </w:rPr>
        <w:t>示的是在阪神</w:t>
      </w:r>
      <w:r>
        <w:t>·</w:t>
      </w:r>
      <w:r>
        <w:rPr>
          <w:rFonts w:hint="eastAsia"/>
        </w:rPr>
        <w:t>淡路大地震（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生于平成</w:t>
      </w:r>
      <w:r>
        <w:t>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日）中，各</w:t>
      </w:r>
      <w:r>
        <w:rPr>
          <w:rFonts w:ascii="SimSun" w:eastAsia="SimSun" w:hAnsi="SimSun" w:cs="SimSun" w:hint="eastAsia"/>
        </w:rPr>
        <w:t>类</w:t>
      </w:r>
      <w:r>
        <w:rPr>
          <w:rFonts w:ascii="ＭＳ 明朝" w:eastAsia="ＭＳ 明朝" w:hAnsi="ＭＳ 明朝" w:cs="ＭＳ 明朝" w:hint="eastAsia"/>
        </w:rPr>
        <w:t>救援主体所占的比例。你能分辨出</w:t>
      </w:r>
      <w:r>
        <w:t xml:space="preserve"> A </w:t>
      </w:r>
      <w:r>
        <w:rPr>
          <w:rFonts w:hint="eastAsia"/>
        </w:rPr>
        <w:t>和</w:t>
      </w:r>
      <w:r>
        <w:t xml:space="preserve"> B </w:t>
      </w:r>
      <w:proofErr w:type="spellStart"/>
      <w:r>
        <w:rPr>
          <w:rFonts w:hint="eastAsia"/>
        </w:rPr>
        <w:t>哪一个是</w:t>
      </w:r>
      <w:r>
        <w:t>“</w:t>
      </w:r>
      <w:r>
        <w:rPr>
          <w:rFonts w:hint="eastAsia"/>
        </w:rPr>
        <w:t>自助・互助（</w:t>
      </w:r>
      <w:r>
        <w:rPr>
          <w:rFonts w:ascii="SimSun" w:eastAsia="SimSun" w:hAnsi="SimSun" w:cs="SimSun" w:hint="eastAsia"/>
        </w:rPr>
        <w:t>邻</w:t>
      </w:r>
      <w:r>
        <w:rPr>
          <w:rFonts w:ascii="ＭＳ 明朝" w:eastAsia="ＭＳ 明朝" w:hAnsi="ＭＳ 明朝" w:cs="ＭＳ 明朝" w:hint="eastAsia"/>
        </w:rPr>
        <w:t>里之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的互相帮助</w:t>
      </w:r>
      <w:proofErr w:type="spellEnd"/>
      <w:r>
        <w:rPr>
          <w:rFonts w:ascii="ＭＳ 明朝" w:eastAsia="ＭＳ 明朝" w:hAnsi="ＭＳ 明朝" w:cs="ＭＳ 明朝" w:hint="eastAsia"/>
        </w:rPr>
        <w:t>）</w:t>
      </w:r>
      <w:r>
        <w:t>”</w:t>
      </w:r>
      <w:r>
        <w:rPr>
          <w:rFonts w:hint="eastAsia"/>
        </w:rPr>
        <w:t>，哪一个是</w:t>
      </w:r>
      <w:r>
        <w:t>“</w:t>
      </w:r>
      <w:proofErr w:type="spellStart"/>
      <w:r>
        <w:rPr>
          <w:rFonts w:hint="eastAsia"/>
        </w:rPr>
        <w:t>公助（消防、警察、自</w:t>
      </w:r>
      <w:r>
        <w:rPr>
          <w:rFonts w:ascii="SimSun" w:eastAsia="SimSun" w:hAnsi="SimSun" w:cs="SimSun" w:hint="eastAsia"/>
        </w:rPr>
        <w:t>卫队</w:t>
      </w:r>
      <w:r>
        <w:rPr>
          <w:rFonts w:ascii="ＭＳ 明朝" w:eastAsia="ＭＳ 明朝" w:hAnsi="ＭＳ 明朝" w:cs="ＭＳ 明朝" w:hint="eastAsia"/>
        </w:rPr>
        <w:t>等的救援</w:t>
      </w:r>
      <w:proofErr w:type="spellEnd"/>
      <w:r>
        <w:rPr>
          <w:rFonts w:ascii="ＭＳ 明朝" w:eastAsia="ＭＳ 明朝" w:hAnsi="ＭＳ 明朝" w:cs="ＭＳ 明朝" w:hint="eastAsia"/>
        </w:rPr>
        <w:t>）</w:t>
      </w:r>
      <w:r>
        <w:t>”</w:t>
      </w:r>
      <w:r>
        <w:rPr>
          <w:rFonts w:ascii="SimSun" w:eastAsia="SimSun" w:hAnsi="SimSun" w:cs="SimSun" w:hint="eastAsia"/>
        </w:rPr>
        <w:t>吗</w:t>
      </w:r>
      <w:r>
        <w:rPr>
          <w:rFonts w:ascii="ＭＳ 明朝" w:eastAsia="ＭＳ 明朝" w:hAnsi="ＭＳ 明朝" w:cs="ＭＳ 明朝" w:hint="eastAsia"/>
        </w:rPr>
        <w:t>？</w:t>
      </w:r>
    </w:p>
    <w:p w14:paraId="76F3E020" w14:textId="77777777" w:rsidR="00E12C2F" w:rsidRDefault="00E12C2F" w:rsidP="00E12C2F">
      <w:r>
        <w:rPr>
          <w:rFonts w:hint="eastAsia"/>
        </w:rPr>
        <w:t>答案</w:t>
      </w:r>
      <w:r>
        <w:rPr>
          <w:rFonts w:ascii="SimSun" w:eastAsia="SimSun" w:hAnsi="SimSun" w:cs="SimSun" w:hint="eastAsia"/>
        </w:rPr>
        <w:t>请查</w:t>
      </w:r>
      <w:r>
        <w:rPr>
          <w:rFonts w:ascii="ＭＳ 明朝" w:eastAsia="ＭＳ 明朝" w:hAnsi="ＭＳ 明朝" w:cs="ＭＳ 明朝" w:hint="eastAsia"/>
        </w:rPr>
        <w:t>看第</w:t>
      </w:r>
      <w:r>
        <w:t>18</w:t>
      </w:r>
      <w:r>
        <w:rPr>
          <w:rFonts w:ascii="SimSun" w:eastAsia="SimSun" w:hAnsi="SimSun" w:cs="SimSun" w:hint="eastAsia"/>
        </w:rPr>
        <w:t>页</w:t>
      </w:r>
      <w:r>
        <w:rPr>
          <w:rFonts w:hint="eastAsia"/>
        </w:rPr>
        <w:t>！</w:t>
      </w:r>
    </w:p>
    <w:p w14:paraId="655BF5F1" w14:textId="22F0D789" w:rsidR="00E12C2F" w:rsidRDefault="00E12C2F">
      <w:r>
        <w:br w:type="page"/>
      </w:r>
    </w:p>
    <w:p w14:paraId="6B358EB2" w14:textId="77777777" w:rsidR="00E12C2F" w:rsidRDefault="00E12C2F" w:rsidP="00E12C2F">
      <w:pPr>
        <w:pStyle w:val="1"/>
      </w:pPr>
      <w:r>
        <w:lastRenderedPageBreak/>
        <w:t>第</w:t>
      </w:r>
      <w:r>
        <w:t>5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00B02918" w14:textId="77777777" w:rsidR="00E12C2F" w:rsidRDefault="00E12C2F" w:rsidP="00E12C2F">
      <w:pPr>
        <w:pStyle w:val="21"/>
      </w:pPr>
      <w:r>
        <w:t xml:space="preserve">3. </w:t>
      </w:r>
      <w:proofErr w:type="spellStart"/>
      <w:r>
        <w:t>地震</w:t>
      </w:r>
      <w:r>
        <w:rPr>
          <w:rFonts w:ascii="Microsoft JhengHei" w:eastAsia="Microsoft JhengHei" w:hAnsi="Microsoft JhengHei" w:cs="Microsoft JhengHei" w:hint="eastAsia"/>
        </w:rPr>
        <w:t>发</w:t>
      </w:r>
      <w:r>
        <w:rPr>
          <w:rFonts w:ascii="ＭＳ ゴシック" w:eastAsia="ＭＳ ゴシック" w:hAnsi="ＭＳ ゴシック" w:cs="ＭＳ ゴシック" w:hint="eastAsia"/>
        </w:rPr>
        <w:t>生！首先</w:t>
      </w:r>
      <w:r>
        <w:rPr>
          <w:rFonts w:ascii="Microsoft JhengHei" w:eastAsia="Microsoft JhengHei" w:hAnsi="Microsoft JhengHei" w:cs="Microsoft JhengHei" w:hint="eastAsia"/>
        </w:rPr>
        <w:t>该</w:t>
      </w:r>
      <w:r>
        <w:rPr>
          <w:rFonts w:ascii="ＭＳ ゴシック" w:eastAsia="ＭＳ ゴシック" w:hAnsi="ＭＳ ゴシック" w:cs="ＭＳ ゴシック" w:hint="eastAsia"/>
        </w:rPr>
        <w:t>怎么做</w:t>
      </w:r>
      <w:proofErr w:type="spellEnd"/>
      <w:r>
        <w:rPr>
          <w:rFonts w:ascii="ＭＳ ゴシック" w:eastAsia="ＭＳ ゴシック" w:hAnsi="ＭＳ ゴシック" w:cs="ＭＳ ゴシック" w:hint="eastAsia"/>
        </w:rPr>
        <w:t>？</w:t>
      </w:r>
    </w:p>
    <w:p w14:paraId="01253CE3" w14:textId="77777777" w:rsidR="00E12C2F" w:rsidRDefault="00E12C2F" w:rsidP="00E12C2F">
      <w:proofErr w:type="spellStart"/>
      <w:r>
        <w:t>当地震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，我</w:t>
      </w:r>
      <w:r>
        <w:rPr>
          <w:rFonts w:ascii="SimSun" w:eastAsia="SimSun" w:hAnsi="SimSun" w:cs="SimSun" w:hint="eastAsia"/>
        </w:rPr>
        <w:t>们应该</w:t>
      </w:r>
      <w:r>
        <w:rPr>
          <w:rFonts w:ascii="ＭＳ 明朝" w:eastAsia="ＭＳ 明朝" w:hAnsi="ＭＳ 明朝" w:cs="ＭＳ 明朝" w:hint="eastAsia"/>
        </w:rPr>
        <w:t>如何判断并采取行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？</w:t>
      </w:r>
      <w:r>
        <w:rPr>
          <w:rFonts w:ascii="SimSun" w:eastAsia="SimSun" w:hAnsi="SimSun" w:cs="SimSun" w:hint="eastAsia"/>
        </w:rPr>
        <w:t>让</w:t>
      </w:r>
      <w:r>
        <w:rPr>
          <w:rFonts w:ascii="ＭＳ 明朝" w:eastAsia="ＭＳ 明朝" w:hAnsi="ＭＳ 明朝" w:cs="ＭＳ 明朝" w:hint="eastAsia"/>
        </w:rPr>
        <w:t>我</w:t>
      </w:r>
      <w:r>
        <w:rPr>
          <w:rFonts w:ascii="SimSun" w:eastAsia="SimSun" w:hAnsi="SimSun" w:cs="SimSun" w:hint="eastAsia"/>
        </w:rPr>
        <w:t>们</w:t>
      </w:r>
      <w:r>
        <w:rPr>
          <w:rFonts w:ascii="ＭＳ 明朝" w:eastAsia="ＭＳ 明朝" w:hAnsi="ＭＳ 明朝" w:cs="ＭＳ 明朝" w:hint="eastAsia"/>
        </w:rPr>
        <w:t>一起来思考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0C9D88AA" w14:textId="77777777" w:rsidR="00E12C2F" w:rsidRDefault="00E12C2F" w:rsidP="00E12C2F">
      <w:pPr>
        <w:pStyle w:val="31"/>
      </w:pPr>
      <w:proofErr w:type="spellStart"/>
      <w:r>
        <w:t>避</w:t>
      </w:r>
      <w:r>
        <w:rPr>
          <w:rFonts w:ascii="Microsoft JhengHei" w:eastAsia="Microsoft JhengHei" w:hAnsi="Microsoft JhengHei" w:cs="Microsoft JhengHei" w:hint="eastAsia"/>
        </w:rPr>
        <w:t>难</w:t>
      </w:r>
      <w:r>
        <w:rPr>
          <w:rFonts w:ascii="ＭＳ ゴシック" w:eastAsia="ＭＳ ゴシック" w:hAnsi="ＭＳ ゴシック" w:cs="ＭＳ ゴシック" w:hint="eastAsia"/>
        </w:rPr>
        <w:t>行</w:t>
      </w:r>
      <w:r>
        <w:rPr>
          <w:rFonts w:ascii="Microsoft JhengHei" w:eastAsia="Microsoft JhengHei" w:hAnsi="Microsoft JhengHei" w:cs="Microsoft JhengHei" w:hint="eastAsia"/>
        </w:rPr>
        <w:t>动</w:t>
      </w:r>
      <w:r>
        <w:rPr>
          <w:rFonts w:ascii="ＭＳ ゴシック" w:eastAsia="ＭＳ ゴシック" w:hAnsi="ＭＳ ゴシック" w:cs="ＭＳ ゴシック" w:hint="eastAsia"/>
        </w:rPr>
        <w:t>的步</w:t>
      </w:r>
      <w:r>
        <w:rPr>
          <w:rFonts w:ascii="Microsoft JhengHei" w:eastAsia="Microsoft JhengHei" w:hAnsi="Microsoft JhengHei" w:cs="Microsoft JhengHei" w:hint="eastAsia"/>
        </w:rPr>
        <w:t>骤</w:t>
      </w:r>
      <w:proofErr w:type="spellEnd"/>
    </w:p>
    <w:p w14:paraId="1290A994" w14:textId="77777777" w:rsidR="00E12C2F" w:rsidRDefault="00E12C2F" w:rsidP="00E12C2F">
      <w:proofErr w:type="spellStart"/>
      <w:r>
        <w:t>地震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proofErr w:type="spellEnd"/>
      <w:r>
        <w:br/>
        <w:t>↓</w:t>
      </w:r>
      <w:r>
        <w:br/>
      </w:r>
      <w:proofErr w:type="spellStart"/>
      <w:r>
        <w:t>首先确保人身安全</w:t>
      </w:r>
      <w:proofErr w:type="spellEnd"/>
      <w:r>
        <w:br/>
      </w:r>
      <w:proofErr w:type="spellStart"/>
      <w:r>
        <w:t>地震</w:t>
      </w:r>
      <w:r>
        <w:rPr>
          <w:rFonts w:ascii="SimSun" w:eastAsia="SimSun" w:hAnsi="SimSun" w:cs="SimSun" w:hint="eastAsia"/>
        </w:rPr>
        <w:t>刚发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的行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：确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火源、确保避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通道、不要靠近大</w:t>
      </w:r>
      <w:r>
        <w:rPr>
          <w:rFonts w:ascii="SimSun" w:eastAsia="SimSun" w:hAnsi="SimSun" w:cs="SimSun" w:hint="eastAsia"/>
        </w:rPr>
        <w:t>门</w:t>
      </w:r>
      <w:r>
        <w:rPr>
          <w:rFonts w:ascii="ＭＳ 明朝" w:eastAsia="ＭＳ 明朝" w:hAnsi="ＭＳ 明朝" w:cs="ＭＳ 明朝" w:hint="eastAsia"/>
        </w:rPr>
        <w:t>或</w:t>
      </w:r>
      <w:r>
        <w:rPr>
          <w:rFonts w:ascii="SimSun" w:eastAsia="SimSun" w:hAnsi="SimSun" w:cs="SimSun" w:hint="eastAsia"/>
        </w:rPr>
        <w:t>砖墙</w:t>
      </w:r>
      <w:r>
        <w:rPr>
          <w:rFonts w:ascii="ＭＳ 明朝" w:eastAsia="ＭＳ 明朝" w:hAnsi="ＭＳ 明朝" w:cs="ＭＳ 明朝" w:hint="eastAsia"/>
        </w:rPr>
        <w:t>、注意家具、玻璃碎片、招牌等掉落物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了防止火灾和煤气泄漏，在避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前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关</w:t>
      </w:r>
      <w:r>
        <w:rPr>
          <w:rFonts w:ascii="SimSun" w:eastAsia="SimSun" w:hAnsi="SimSun" w:cs="SimSun" w:hint="eastAsia"/>
        </w:rPr>
        <w:t>闭电</w:t>
      </w:r>
      <w:r>
        <w:rPr>
          <w:rFonts w:ascii="ＭＳ 明朝" w:eastAsia="ＭＳ 明朝" w:hAnsi="ＭＳ 明朝" w:cs="ＭＳ 明朝" w:hint="eastAsia"/>
        </w:rPr>
        <w:t>源</w:t>
      </w:r>
      <w:r>
        <w:rPr>
          <w:rFonts w:ascii="SimSun" w:eastAsia="SimSun" w:hAnsi="SimSun" w:cs="SimSun" w:hint="eastAsia"/>
        </w:rPr>
        <w:t>总闸</w:t>
      </w:r>
      <w:r>
        <w:rPr>
          <w:rFonts w:ascii="ＭＳ 明朝" w:eastAsia="ＭＳ 明朝" w:hAnsi="ＭＳ 明朝" w:cs="ＭＳ 明朝" w:hint="eastAsia"/>
        </w:rPr>
        <w:t>和煤气</w:t>
      </w:r>
      <w:r>
        <w:rPr>
          <w:rFonts w:ascii="SimSun" w:eastAsia="SimSun" w:hAnsi="SimSun" w:cs="SimSun" w:hint="eastAsia"/>
        </w:rPr>
        <w:t>阀门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  <w:t>↓</w:t>
      </w:r>
      <w:r>
        <w:br/>
        <w:t xml:space="preserve">① </w:t>
      </w:r>
      <w:proofErr w:type="spellStart"/>
      <w:r>
        <w:rPr>
          <w:rFonts w:ascii="SimSun" w:eastAsia="SimSun" w:hAnsi="SimSun" w:cs="SimSun" w:hint="eastAsia"/>
        </w:rPr>
        <w:t>临时</w:t>
      </w:r>
      <w:r>
        <w:rPr>
          <w:rFonts w:ascii="ＭＳ 明朝" w:eastAsia="ＭＳ 明朝" w:hAnsi="ＭＳ 明朝" w:cs="ＭＳ 明朝" w:hint="eastAsia"/>
        </w:rPr>
        <w:t>集合点</w:t>
      </w:r>
      <w:proofErr w:type="spellEnd"/>
      <w:r>
        <w:br/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了避免危</w:t>
      </w:r>
      <w:r>
        <w:rPr>
          <w:rFonts w:ascii="SimSun" w:eastAsia="SimSun" w:hAnsi="SimSun" w:cs="SimSun" w:hint="eastAsia"/>
        </w:rPr>
        <w:t>险</w:t>
      </w:r>
      <w:r>
        <w:rPr>
          <w:rFonts w:ascii="ＭＳ 明朝" w:eastAsia="ＭＳ 明朝" w:hAnsi="ＭＳ 明朝" w:cs="ＭＳ 明朝" w:hint="eastAsia"/>
        </w:rPr>
        <w:t>而</w:t>
      </w:r>
      <w:r>
        <w:rPr>
          <w:rFonts w:ascii="SimSun" w:eastAsia="SimSun" w:hAnsi="SimSun" w:cs="SimSun" w:hint="eastAsia"/>
        </w:rPr>
        <w:t>临时</w:t>
      </w:r>
      <w:r>
        <w:rPr>
          <w:rFonts w:ascii="ＭＳ 明朝" w:eastAsia="ＭＳ 明朝" w:hAnsi="ＭＳ 明朝" w:cs="ＭＳ 明朝" w:hint="eastAsia"/>
        </w:rPr>
        <w:t>集合</w:t>
      </w:r>
      <w:r>
        <w:rPr>
          <w:rFonts w:ascii="SimSun" w:eastAsia="SimSun" w:hAnsi="SimSun" w:cs="SimSun" w:hint="eastAsia"/>
        </w:rPr>
        <w:t>观</w:t>
      </w:r>
      <w:r>
        <w:rPr>
          <w:rFonts w:ascii="ＭＳ 明朝" w:eastAsia="ＭＳ 明朝" w:hAnsi="ＭＳ 明朝" w:cs="ＭＳ 明朝" w:hint="eastAsia"/>
        </w:rPr>
        <w:t>察情况，或</w:t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而</w:t>
      </w:r>
      <w:r>
        <w:rPr>
          <w:rFonts w:ascii="SimSun" w:eastAsia="SimSun" w:hAnsi="SimSun" w:cs="SimSun" w:hint="eastAsia"/>
        </w:rPr>
        <w:t>临时</w:t>
      </w:r>
      <w:r>
        <w:rPr>
          <w:rFonts w:ascii="ＭＳ 明朝" w:eastAsia="ＭＳ 明朝" w:hAnsi="ＭＳ 明朝" w:cs="ＭＳ 明朝" w:hint="eastAsia"/>
        </w:rPr>
        <w:t>集合的</w:t>
      </w:r>
      <w:r>
        <w:rPr>
          <w:rFonts w:ascii="SimSun" w:eastAsia="SimSun" w:hAnsi="SimSun" w:cs="SimSun" w:hint="eastAsia"/>
        </w:rPr>
        <w:t>场</w:t>
      </w:r>
      <w:r>
        <w:rPr>
          <w:rFonts w:ascii="ＭＳ 明朝" w:eastAsia="ＭＳ 明朝" w:hAnsi="ＭＳ 明朝" w:cs="ＭＳ 明朝" w:hint="eastAsia"/>
        </w:rPr>
        <w:t>所。区内共指定了</w:t>
      </w:r>
      <w:r>
        <w:rPr>
          <w:rFonts w:ascii="SimSun" w:eastAsia="SimSun" w:hAnsi="SimSun" w:cs="SimSun" w:hint="eastAsia"/>
        </w:rPr>
        <w:t>约</w:t>
      </w:r>
      <w:r>
        <w:t>470</w:t>
      </w:r>
      <w:r>
        <w:rPr>
          <w:rFonts w:ascii="SimSun" w:eastAsia="SimSun" w:hAnsi="SimSun" w:cs="SimSun" w:hint="eastAsia"/>
        </w:rPr>
        <w:t>处</w:t>
      </w:r>
      <w:r>
        <w:rPr>
          <w:rFonts w:ascii="ＭＳ 明朝" w:eastAsia="ＭＳ 明朝" w:hAnsi="ＭＳ 明朝" w:cs="ＭＳ 明朝" w:hint="eastAsia"/>
        </w:rPr>
        <w:t>。</w:t>
      </w:r>
      <w:r>
        <w:br/>
        <w:t xml:space="preserve">② </w:t>
      </w:r>
      <w:proofErr w:type="spellStart"/>
      <w:r>
        <w:t>广域避</w:t>
      </w:r>
      <w:r>
        <w:rPr>
          <w:rFonts w:ascii="SimSun" w:eastAsia="SimSun" w:hAnsi="SimSun" w:cs="SimSun" w:hint="eastAsia"/>
        </w:rPr>
        <w:t>难场</w:t>
      </w:r>
      <w:r>
        <w:rPr>
          <w:rFonts w:ascii="ＭＳ 明朝" w:eastAsia="ＭＳ 明朝" w:hAnsi="ＭＳ 明朝" w:cs="ＭＳ 明朝" w:hint="eastAsia"/>
        </w:rPr>
        <w:t>所</w:t>
      </w:r>
      <w:proofErr w:type="spellEnd"/>
      <w:r>
        <w:br/>
      </w:r>
      <w:r>
        <w:t>当因火灾蔓延等原因</w:t>
      </w:r>
      <w:r>
        <w:rPr>
          <w:rFonts w:ascii="SimSun" w:eastAsia="SimSun" w:hAnsi="SimSun" w:cs="SimSun" w:hint="eastAsia"/>
        </w:rPr>
        <w:t>导</w:t>
      </w:r>
      <w:r>
        <w:rPr>
          <w:rFonts w:ascii="ＭＳ 明朝" w:eastAsia="ＭＳ 明朝" w:hAnsi="ＭＳ 明朝" w:cs="ＭＳ 明朝" w:hint="eastAsia"/>
        </w:rPr>
        <w:t>致住宅或</w:t>
      </w:r>
      <w:r>
        <w:rPr>
          <w:rFonts w:ascii="SimSun" w:eastAsia="SimSun" w:hAnsi="SimSun" w:cs="SimSun" w:hint="eastAsia"/>
        </w:rPr>
        <w:t>临时</w:t>
      </w:r>
      <w:r>
        <w:rPr>
          <w:rFonts w:ascii="ＭＳ 明朝" w:eastAsia="ＭＳ 明朝" w:hAnsi="ＭＳ 明朝" w:cs="ＭＳ 明朝" w:hint="eastAsia"/>
        </w:rPr>
        <w:t>集合点</w:t>
      </w:r>
      <w:r>
        <w:rPr>
          <w:rFonts w:ascii="SimSun" w:eastAsia="SimSun" w:hAnsi="SimSun" w:cs="SimSun" w:hint="eastAsia"/>
        </w:rPr>
        <w:t>变</w:t>
      </w:r>
      <w:r>
        <w:rPr>
          <w:rFonts w:ascii="ＭＳ 明朝" w:eastAsia="ＭＳ 明朝" w:hAnsi="ＭＳ 明朝" w:cs="ＭＳ 明朝" w:hint="eastAsia"/>
        </w:rPr>
        <w:t>得危</w:t>
      </w:r>
      <w:r>
        <w:rPr>
          <w:rFonts w:ascii="SimSun" w:eastAsia="SimSun" w:hAnsi="SimSun" w:cs="SimSun" w:hint="eastAsia"/>
        </w:rPr>
        <w:t>险时</w:t>
      </w:r>
      <w:r>
        <w:rPr>
          <w:rFonts w:ascii="ＭＳ 明朝" w:eastAsia="ＭＳ 明朝" w:hAnsi="ＭＳ 明朝" w:cs="ＭＳ 明朝" w:hint="eastAsia"/>
        </w:rPr>
        <w:t>前往避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的地方。区内外共指定了</w:t>
      </w:r>
      <w:r>
        <w:t>25</w:t>
      </w:r>
      <w:r>
        <w:rPr>
          <w:rFonts w:ascii="SimSun" w:eastAsia="SimSun" w:hAnsi="SimSun" w:cs="SimSun" w:hint="eastAsia"/>
        </w:rPr>
        <w:t>处</w:t>
      </w:r>
      <w:r>
        <w:rPr>
          <w:rFonts w:ascii="ＭＳ 明朝" w:eastAsia="ＭＳ 明朝" w:hAnsi="ＭＳ 明朝" w:cs="ＭＳ 明朝" w:hint="eastAsia"/>
        </w:rPr>
        <w:t>。</w:t>
      </w:r>
      <w:r>
        <w:br/>
        <w:t>↓</w:t>
      </w:r>
      <w:r>
        <w:br/>
      </w:r>
      <w:proofErr w:type="spellStart"/>
      <w:r>
        <w:t>在确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余震平息、无火灾等危</w:t>
      </w:r>
      <w:r>
        <w:rPr>
          <w:rFonts w:ascii="SimSun" w:eastAsia="SimSun" w:hAnsi="SimSun" w:cs="SimSun" w:hint="eastAsia"/>
        </w:rPr>
        <w:t>险</w:t>
      </w:r>
      <w:r>
        <w:rPr>
          <w:rFonts w:ascii="ＭＳ 明朝" w:eastAsia="ＭＳ 明朝" w:hAnsi="ＭＳ 明朝" w:cs="ＭＳ 明朝" w:hint="eastAsia"/>
        </w:rPr>
        <w:t>后</w:t>
      </w:r>
      <w:r>
        <w:rPr>
          <w:rFonts w:ascii="SimSun" w:eastAsia="SimSun" w:hAnsi="SimSun" w:cs="SimSun" w:hint="eastAsia"/>
        </w:rPr>
        <w:t>继续</w:t>
      </w:r>
      <w:r>
        <w:rPr>
          <w:rFonts w:ascii="ＭＳ 明朝" w:eastAsia="ＭＳ 明朝" w:hAnsi="ＭＳ 明朝" w:cs="ＭＳ 明朝" w:hint="eastAsia"/>
        </w:rPr>
        <w:t>下一步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643DCE7D" w14:textId="77777777" w:rsidR="00E12C2F" w:rsidRDefault="00E12C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2C6465D" w14:textId="1013D778" w:rsidR="00E12C2F" w:rsidRDefault="00E12C2F" w:rsidP="00E12C2F">
      <w:pPr>
        <w:pStyle w:val="1"/>
      </w:pPr>
      <w:r>
        <w:lastRenderedPageBreak/>
        <w:t>第</w:t>
      </w:r>
      <w:r>
        <w:t>6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1B8635FA" w14:textId="77777777" w:rsidR="00E12C2F" w:rsidRDefault="00E12C2F" w:rsidP="00E12C2F">
      <w:pPr>
        <w:pStyle w:val="31"/>
      </w:pPr>
      <w:proofErr w:type="spellStart"/>
      <w:r>
        <w:t>确</w:t>
      </w:r>
      <w:r>
        <w:rPr>
          <w:rFonts w:ascii="Microsoft JhengHei" w:eastAsia="Microsoft JhengHei" w:hAnsi="Microsoft JhengHei" w:cs="Microsoft JhengHei" w:hint="eastAsia"/>
        </w:rPr>
        <w:t>认</w:t>
      </w:r>
      <w:r>
        <w:rPr>
          <w:rFonts w:ascii="ＭＳ ゴシック" w:eastAsia="ＭＳ ゴシック" w:hAnsi="ＭＳ ゴシック" w:cs="ＭＳ ゴシック" w:hint="eastAsia"/>
        </w:rPr>
        <w:t>住宅安全</w:t>
      </w:r>
      <w:proofErr w:type="spellEnd"/>
    </w:p>
    <w:p w14:paraId="06D189A5" w14:textId="77777777" w:rsidR="00E12C2F" w:rsidRDefault="00E12C2F" w:rsidP="00E12C2F">
      <w:proofErr w:type="spellStart"/>
      <w:r>
        <w:t>住宅安全</w:t>
      </w:r>
      <w:proofErr w:type="spellEnd"/>
      <w:r>
        <w:t xml:space="preserve"> → </w:t>
      </w:r>
      <w:proofErr w:type="spellStart"/>
      <w:r>
        <w:t>居家避</w:t>
      </w:r>
      <w:r>
        <w:rPr>
          <w:rFonts w:ascii="SimSun" w:eastAsia="SimSun" w:hAnsi="SimSun" w:cs="SimSun" w:hint="eastAsia"/>
        </w:rPr>
        <w:t>难</w:t>
      </w:r>
      <w:proofErr w:type="spellEnd"/>
      <w:r>
        <w:br/>
      </w:r>
      <w:proofErr w:type="spellStart"/>
      <w:r>
        <w:t>能</w:t>
      </w:r>
      <w:r>
        <w:rPr>
          <w:rFonts w:ascii="SimSun" w:eastAsia="SimSun" w:hAnsi="SimSun" w:cs="SimSun" w:hint="eastAsia"/>
        </w:rPr>
        <w:t>联</w:t>
      </w:r>
      <w:r>
        <w:rPr>
          <w:rFonts w:ascii="ＭＳ 明朝" w:eastAsia="ＭＳ 明朝" w:hAnsi="ＭＳ 明朝" w:cs="ＭＳ 明朝" w:hint="eastAsia"/>
        </w:rPr>
        <w:t>系上未受灾的家人、</w:t>
      </w:r>
      <w:r>
        <w:rPr>
          <w:rFonts w:ascii="SimSun" w:eastAsia="SimSun" w:hAnsi="SimSun" w:cs="SimSun" w:hint="eastAsia"/>
        </w:rPr>
        <w:t>亲</w:t>
      </w:r>
      <w:r>
        <w:rPr>
          <w:rFonts w:ascii="ＭＳ 明朝" w:eastAsia="ＭＳ 明朝" w:hAnsi="ＭＳ 明朝" w:cs="ＭＳ 明朝" w:hint="eastAsia"/>
        </w:rPr>
        <w:t>戚、熟人</w:t>
      </w:r>
      <w:proofErr w:type="spellEnd"/>
      <w:r>
        <w:t xml:space="preserve"> → </w:t>
      </w:r>
      <w:proofErr w:type="spellStart"/>
      <w:r>
        <w:t>投靠</w:t>
      </w:r>
      <w:r>
        <w:rPr>
          <w:rFonts w:ascii="SimSun" w:eastAsia="SimSun" w:hAnsi="SimSun" w:cs="SimSun" w:hint="eastAsia"/>
        </w:rPr>
        <w:t>亲</w:t>
      </w:r>
      <w:r>
        <w:rPr>
          <w:rFonts w:ascii="ＭＳ 明朝" w:eastAsia="ＭＳ 明朝" w:hAnsi="ＭＳ 明朝" w:cs="ＭＳ 明朝" w:hint="eastAsia"/>
        </w:rPr>
        <w:t>友避</w:t>
      </w:r>
      <w:r>
        <w:rPr>
          <w:rFonts w:ascii="SimSun" w:eastAsia="SimSun" w:hAnsi="SimSun" w:cs="SimSun" w:hint="eastAsia"/>
        </w:rPr>
        <w:t>难</w:t>
      </w:r>
      <w:proofErr w:type="spellEnd"/>
      <w:r>
        <w:br/>
      </w:r>
      <w:proofErr w:type="spellStart"/>
      <w:r>
        <w:t>自行未受灾，能确保住宿</w:t>
      </w:r>
      <w:r>
        <w:rPr>
          <w:rFonts w:ascii="SimSun" w:eastAsia="SimSun" w:hAnsi="SimSun" w:cs="SimSun" w:hint="eastAsia"/>
        </w:rPr>
        <w:t>设</w:t>
      </w:r>
      <w:r>
        <w:rPr>
          <w:rFonts w:ascii="ＭＳ 明朝" w:eastAsia="ＭＳ 明朝" w:hAnsi="ＭＳ 明朝" w:cs="ＭＳ 明朝" w:hint="eastAsia"/>
        </w:rPr>
        <w:t>施</w:t>
      </w:r>
      <w:proofErr w:type="spellEnd"/>
      <w:r>
        <w:t xml:space="preserve"> → </w:t>
      </w:r>
      <w:proofErr w:type="spellStart"/>
      <w:r>
        <w:t>自主避</w:t>
      </w:r>
      <w:r>
        <w:rPr>
          <w:rFonts w:ascii="SimSun" w:eastAsia="SimSun" w:hAnsi="SimSun" w:cs="SimSun" w:hint="eastAsia"/>
        </w:rPr>
        <w:t>难</w:t>
      </w:r>
      <w:proofErr w:type="spellEnd"/>
      <w:r>
        <w:br/>
      </w:r>
      <w:proofErr w:type="spellStart"/>
      <w:r>
        <w:t>因火灾或倒塌无法在家生活</w:t>
      </w:r>
      <w:proofErr w:type="spellEnd"/>
      <w:r>
        <w:t xml:space="preserve"> → </w:t>
      </w:r>
      <w:proofErr w:type="spellStart"/>
      <w:r>
        <w:t>前往指定避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</w:t>
      </w:r>
      <w:proofErr w:type="spellEnd"/>
      <w:r>
        <w:br/>
      </w:r>
      <w:r>
        <w:br/>
      </w:r>
      <w:proofErr w:type="spellStart"/>
      <w:r>
        <w:t>前往避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所并不是唯一的避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方式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所的空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和物</w:t>
      </w:r>
      <w:r>
        <w:rPr>
          <w:rFonts w:ascii="SimSun" w:eastAsia="SimSun" w:hAnsi="SimSun" w:cs="SimSun" w:hint="eastAsia"/>
        </w:rPr>
        <w:t>资</w:t>
      </w:r>
      <w:r>
        <w:rPr>
          <w:rFonts w:ascii="ＭＳ 明朝" w:eastAsia="ＭＳ 明朝" w:hAnsi="ＭＳ 明朝" w:cs="ＭＳ 明朝" w:hint="eastAsia"/>
        </w:rPr>
        <w:t>有限，</w:t>
      </w:r>
      <w:r>
        <w:rPr>
          <w:rFonts w:ascii="SimSun" w:eastAsia="SimSun" w:hAnsi="SimSun" w:cs="SimSun" w:hint="eastAsia"/>
        </w:rPr>
        <w:t>环</w:t>
      </w:r>
      <w:r>
        <w:rPr>
          <w:rFonts w:ascii="ＭＳ 明朝" w:eastAsia="ＭＳ 明朝" w:hAnsi="ＭＳ 明朝" w:cs="ＭＳ 明朝" w:hint="eastAsia"/>
        </w:rPr>
        <w:t>境</w:t>
      </w:r>
      <w:r>
        <w:rPr>
          <w:rFonts w:ascii="SimSun" w:eastAsia="SimSun" w:hAnsi="SimSun" w:cs="SimSun" w:hint="eastAsia"/>
        </w:rPr>
        <w:t>变</w:t>
      </w:r>
      <w:r>
        <w:rPr>
          <w:rFonts w:ascii="ＭＳ 明朝" w:eastAsia="ＭＳ 明朝" w:hAnsi="ＭＳ 明朝" w:cs="ＭＳ 明朝" w:hint="eastAsia"/>
        </w:rPr>
        <w:t>化可能</w:t>
      </w:r>
      <w:r>
        <w:rPr>
          <w:rFonts w:ascii="SimSun" w:eastAsia="SimSun" w:hAnsi="SimSun" w:cs="SimSun" w:hint="eastAsia"/>
        </w:rPr>
        <w:t>导</w:t>
      </w:r>
      <w:r>
        <w:rPr>
          <w:rFonts w:ascii="ＭＳ 明朝" w:eastAsia="ＭＳ 明朝" w:hAnsi="ＭＳ 明朝" w:cs="ＭＳ 明朝" w:hint="eastAsia"/>
        </w:rPr>
        <w:t>致身体不适。人多</w:t>
      </w:r>
      <w:r>
        <w:rPr>
          <w:rFonts w:ascii="SimSun" w:eastAsia="SimSun" w:hAnsi="SimSun" w:cs="SimSun" w:hint="eastAsia"/>
        </w:rPr>
        <w:t>时还</w:t>
      </w:r>
      <w:r>
        <w:rPr>
          <w:rFonts w:ascii="ＭＳ 明朝" w:eastAsia="ＭＳ 明朝" w:hAnsi="ＭＳ 明朝" w:cs="ＭＳ 明朝" w:hint="eastAsia"/>
        </w:rPr>
        <w:t>会增加</w:t>
      </w:r>
      <w:r>
        <w:rPr>
          <w:rFonts w:ascii="SimSun" w:eastAsia="SimSun" w:hAnsi="SimSun" w:cs="SimSun" w:hint="eastAsia"/>
        </w:rPr>
        <w:t>传</w:t>
      </w:r>
      <w:r>
        <w:rPr>
          <w:rFonts w:ascii="ＭＳ 明朝" w:eastAsia="ＭＳ 明朝" w:hAnsi="ＭＳ 明朝" w:cs="ＭＳ 明朝" w:hint="eastAsia"/>
        </w:rPr>
        <w:t>染病的</w:t>
      </w:r>
      <w:r>
        <w:rPr>
          <w:rFonts w:ascii="SimSun" w:eastAsia="SimSun" w:hAnsi="SimSun" w:cs="SimSun" w:hint="eastAsia"/>
        </w:rPr>
        <w:t>风险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如果可以在家生活，建</w:t>
      </w:r>
      <w:r>
        <w:rPr>
          <w:rFonts w:ascii="SimSun" w:eastAsia="SimSun" w:hAnsi="SimSun" w:cs="SimSun" w:hint="eastAsia"/>
        </w:rPr>
        <w:t>议选择</w:t>
      </w:r>
      <w:r>
        <w:rPr>
          <w:rFonts w:ascii="ＭＳ 明朝" w:eastAsia="ＭＳ 明朝" w:hAnsi="ＭＳ 明朝" w:cs="ＭＳ 明朝" w:hint="eastAsia"/>
        </w:rPr>
        <w:t>居家避</w:t>
      </w:r>
      <w:r>
        <w:rPr>
          <w:rFonts w:ascii="SimSun" w:eastAsia="SimSun" w:hAnsi="SimSun" w:cs="SimSun" w:hint="eastAsia"/>
        </w:rPr>
        <w:t>难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方式有多种，事先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</w:t>
      </w:r>
      <w:r>
        <w:rPr>
          <w:rFonts w:ascii="SimSun" w:eastAsia="SimSun" w:hAnsi="SimSun" w:cs="SimSun" w:hint="eastAsia"/>
        </w:rPr>
        <w:t>讨论</w:t>
      </w:r>
      <w:r>
        <w:rPr>
          <w:rFonts w:ascii="ＭＳ 明朝" w:eastAsia="ＭＳ 明朝" w:hAnsi="ＭＳ 明朝" w:cs="ＭＳ 明朝" w:hint="eastAsia"/>
        </w:rPr>
        <w:t>和信息收集非常重要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指定避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所是</w:t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了在无法</w:t>
      </w:r>
      <w:r>
        <w:rPr>
          <w:rFonts w:ascii="SimSun" w:eastAsia="SimSun" w:hAnsi="SimSun" w:cs="SimSun" w:hint="eastAsia"/>
        </w:rPr>
        <w:t>继续</w:t>
      </w:r>
      <w:r>
        <w:rPr>
          <w:rFonts w:ascii="ＭＳ 明朝" w:eastAsia="ＭＳ 明朝" w:hAnsi="ＭＳ 明朝" w:cs="ＭＳ 明朝" w:hint="eastAsia"/>
        </w:rPr>
        <w:t>居住或可能遭受二次灾害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临时</w:t>
      </w:r>
      <w:r>
        <w:rPr>
          <w:rFonts w:ascii="ＭＳ 明朝" w:eastAsia="ＭＳ 明朝" w:hAnsi="ＭＳ 明朝" w:cs="ＭＳ 明朝" w:hint="eastAsia"/>
        </w:rPr>
        <w:t>接</w:t>
      </w:r>
      <w:r>
        <w:rPr>
          <w:rFonts w:ascii="SimSun" w:eastAsia="SimSun" w:hAnsi="SimSun" w:cs="SimSun" w:hint="eastAsia"/>
        </w:rPr>
        <w:t>纳</w:t>
      </w:r>
      <w:r>
        <w:rPr>
          <w:rFonts w:ascii="ＭＳ 明朝" w:eastAsia="ＭＳ 明朝" w:hAnsi="ＭＳ 明朝" w:cs="ＭＳ 明朝" w:hint="eastAsia"/>
        </w:rPr>
        <w:t>和保</w:t>
      </w:r>
      <w:r>
        <w:rPr>
          <w:rFonts w:ascii="SimSun" w:eastAsia="SimSun" w:hAnsi="SimSun" w:cs="SimSun" w:hint="eastAsia"/>
        </w:rPr>
        <w:t>护</w:t>
      </w:r>
      <w:r>
        <w:rPr>
          <w:rFonts w:ascii="ＭＳ 明朝" w:eastAsia="ＭＳ 明朝" w:hAnsi="ＭＳ 明朝" w:cs="ＭＳ 明朝" w:hint="eastAsia"/>
        </w:rPr>
        <w:t>居民的</w:t>
      </w:r>
      <w:r>
        <w:rPr>
          <w:rFonts w:ascii="SimSun" w:eastAsia="SimSun" w:hAnsi="SimSun" w:cs="SimSun" w:hint="eastAsia"/>
        </w:rPr>
        <w:t>设</w:t>
      </w:r>
      <w:r>
        <w:rPr>
          <w:rFonts w:ascii="ＭＳ 明朝" w:eastAsia="ＭＳ 明朝" w:hAnsi="ＭＳ 明朝" w:cs="ＭＳ 明朝" w:hint="eastAsia"/>
        </w:rPr>
        <w:t>施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想了解更多信息，</w:t>
      </w:r>
      <w:r>
        <w:rPr>
          <w:rFonts w:ascii="SimSun" w:eastAsia="SimSun" w:hAnsi="SimSun" w:cs="SimSun" w:hint="eastAsia"/>
        </w:rPr>
        <w:t>请查</w:t>
      </w:r>
      <w:r>
        <w:rPr>
          <w:rFonts w:ascii="ＭＳ 明朝" w:eastAsia="ＭＳ 明朝" w:hAnsi="ＭＳ 明朝" w:cs="ＭＳ 明朝" w:hint="eastAsia"/>
        </w:rPr>
        <w:t>看区政府官网的避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相关</w:t>
      </w:r>
      <w:r>
        <w:rPr>
          <w:rFonts w:ascii="SimSun" w:eastAsia="SimSun" w:hAnsi="SimSun" w:cs="SimSun" w:hint="eastAsia"/>
        </w:rPr>
        <w:t>页</w:t>
      </w:r>
      <w:r>
        <w:rPr>
          <w:rFonts w:ascii="ＭＳ 明朝" w:eastAsia="ＭＳ 明朝" w:hAnsi="ＭＳ 明朝" w:cs="ＭＳ 明朝" w:hint="eastAsia"/>
        </w:rPr>
        <w:t>面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2F9A3FE8" w14:textId="77777777" w:rsidR="00E12C2F" w:rsidRDefault="00E12C2F" w:rsidP="00E12C2F">
      <w:pPr>
        <w:pStyle w:val="31"/>
      </w:pPr>
      <w:proofErr w:type="spellStart"/>
      <w:r>
        <w:t>是否留在公寓？居家避</w:t>
      </w:r>
      <w:r>
        <w:rPr>
          <w:rFonts w:ascii="Microsoft JhengHei" w:eastAsia="Microsoft JhengHei" w:hAnsi="Microsoft JhengHei" w:cs="Microsoft JhengHei" w:hint="eastAsia"/>
        </w:rPr>
        <w:t>难</w:t>
      </w:r>
      <w:r>
        <w:rPr>
          <w:rFonts w:ascii="ＭＳ ゴシック" w:eastAsia="ＭＳ ゴシック" w:hAnsi="ＭＳ ゴシック" w:cs="ＭＳ ゴシック" w:hint="eastAsia"/>
        </w:rPr>
        <w:t>判断清</w:t>
      </w:r>
      <w:r>
        <w:rPr>
          <w:rFonts w:ascii="Microsoft JhengHei" w:eastAsia="Microsoft JhengHei" w:hAnsi="Microsoft JhengHei" w:cs="Microsoft JhengHei" w:hint="eastAsia"/>
        </w:rPr>
        <w:t>单</w:t>
      </w:r>
      <w:proofErr w:type="spellEnd"/>
    </w:p>
    <w:p w14:paraId="4B926D44" w14:textId="77777777" w:rsidR="00E12C2F" w:rsidRDefault="00E12C2F" w:rsidP="00E12C2F"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建筑物或居住空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是否有裂</w:t>
      </w:r>
      <w:r>
        <w:rPr>
          <w:rFonts w:ascii="SimSun" w:eastAsia="SimSun" w:hAnsi="SimSun" w:cs="SimSun" w:hint="eastAsia"/>
        </w:rPr>
        <w:t>缝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家</w:t>
      </w:r>
      <w:r>
        <w:rPr>
          <w:rFonts w:ascii="SimSun" w:eastAsia="SimSun" w:hAnsi="SimSun" w:cs="SimSun" w:hint="eastAsia"/>
        </w:rPr>
        <w:t>门</w:t>
      </w:r>
      <w:r>
        <w:rPr>
          <w:rFonts w:ascii="ＭＳ 明朝" w:eastAsia="ＭＳ 明朝" w:hAnsi="ＭＳ 明朝" w:cs="ＭＳ 明朝" w:hint="eastAsia"/>
        </w:rPr>
        <w:t>或柱子是否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斜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是否担心液化等二次灾害</w:t>
      </w:r>
      <w:proofErr w:type="spellEnd"/>
      <w:r>
        <w:t>？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包括</w:t>
      </w:r>
      <w:r>
        <w:rPr>
          <w:rFonts w:ascii="SimSun" w:eastAsia="SimSun" w:hAnsi="SimSun" w:cs="SimSun" w:hint="eastAsia"/>
        </w:rPr>
        <w:t>邻</w:t>
      </w:r>
      <w:r>
        <w:rPr>
          <w:rFonts w:ascii="ＭＳ 明朝" w:eastAsia="ＭＳ 明朝" w:hAnsi="ＭＳ 明朝" w:cs="ＭＳ 明朝" w:hint="eastAsia"/>
        </w:rPr>
        <w:t>近地区在内是否有火灾</w:t>
      </w:r>
      <w:r>
        <w:rPr>
          <w:rFonts w:ascii="SimSun" w:eastAsia="SimSun" w:hAnsi="SimSun" w:cs="SimSun" w:hint="eastAsia"/>
        </w:rPr>
        <w:t>隐</w:t>
      </w:r>
      <w:r>
        <w:rPr>
          <w:rFonts w:ascii="ＭＳ 明朝" w:eastAsia="ＭＳ 明朝" w:hAnsi="ＭＳ 明朝" w:cs="ＭＳ 明朝" w:hint="eastAsia"/>
        </w:rPr>
        <w:t>患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是否有安全的生活空</w:t>
      </w:r>
      <w:r>
        <w:rPr>
          <w:rFonts w:ascii="SimSun" w:eastAsia="SimSun" w:hAnsi="SimSun" w:cs="SimSun" w:hint="eastAsia"/>
        </w:rPr>
        <w:t>间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是否有</w:t>
      </w:r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物</w:t>
      </w:r>
      <w:r>
        <w:rPr>
          <w:rFonts w:ascii="SimSun" w:eastAsia="SimSun" w:hAnsi="SimSun" w:cs="SimSun" w:hint="eastAsia"/>
        </w:rPr>
        <w:t>资</w:t>
      </w:r>
      <w:proofErr w:type="spellEnd"/>
      <w:r>
        <w:rPr>
          <w:rFonts w:ascii="ＭＳ 明朝" w:eastAsia="ＭＳ 明朝" w:hAnsi="ＭＳ 明朝" w:cs="ＭＳ 明朝" w:hint="eastAsia"/>
        </w:rPr>
        <w:t>？</w:t>
      </w:r>
    </w:p>
    <w:p w14:paraId="4B769634" w14:textId="77777777" w:rsidR="00E12C2F" w:rsidRDefault="00E12C2F" w:rsidP="00E12C2F">
      <w:pPr>
        <w:pStyle w:val="31"/>
      </w:pPr>
      <w:proofErr w:type="spellStart"/>
      <w:r>
        <w:t>推荐公寓居民</w:t>
      </w:r>
      <w:r>
        <w:rPr>
          <w:rFonts w:ascii="Microsoft JhengHei" w:eastAsia="Microsoft JhengHei" w:hAnsi="Microsoft JhengHei" w:cs="Microsoft JhengHei" w:hint="eastAsia"/>
        </w:rPr>
        <w:t>选择</w:t>
      </w:r>
      <w:r>
        <w:rPr>
          <w:rFonts w:ascii="ＭＳ ゴシック" w:eastAsia="ＭＳ ゴシック" w:hAnsi="ＭＳ ゴシック" w:cs="ＭＳ ゴシック" w:hint="eastAsia"/>
        </w:rPr>
        <w:t>居家避</w:t>
      </w:r>
      <w:r>
        <w:rPr>
          <w:rFonts w:ascii="Microsoft JhengHei" w:eastAsia="Microsoft JhengHei" w:hAnsi="Microsoft JhengHei" w:cs="Microsoft JhengHei" w:hint="eastAsia"/>
        </w:rPr>
        <w:t>难</w:t>
      </w:r>
      <w:r>
        <w:rPr>
          <w:rFonts w:ascii="ＭＳ ゴシック" w:eastAsia="ＭＳ ゴシック" w:hAnsi="ＭＳ ゴシック" w:cs="ＭＳ ゴシック" w:hint="eastAsia"/>
        </w:rPr>
        <w:t>的理由</w:t>
      </w:r>
      <w:proofErr w:type="spellEnd"/>
    </w:p>
    <w:p w14:paraId="1F6D3431" w14:textId="77777777" w:rsidR="00E12C2F" w:rsidRDefault="00E12C2F" w:rsidP="00E12C2F">
      <w:proofErr w:type="spellStart"/>
      <w:r>
        <w:t>抗震性、防火性高，受灾</w:t>
      </w:r>
      <w:r>
        <w:rPr>
          <w:rFonts w:ascii="SimSun" w:eastAsia="SimSun" w:hAnsi="SimSun" w:cs="SimSun" w:hint="eastAsia"/>
        </w:rPr>
        <w:t>较轻</w:t>
      </w:r>
      <w:proofErr w:type="spellEnd"/>
      <w:r>
        <w:br/>
      </w:r>
      <w:proofErr w:type="spellStart"/>
      <w:r>
        <w:t>可以在熟悉的家中生活，减</w:t>
      </w:r>
      <w:r>
        <w:rPr>
          <w:rFonts w:ascii="SimSun" w:eastAsia="SimSun" w:hAnsi="SimSun" w:cs="SimSun" w:hint="eastAsia"/>
        </w:rPr>
        <w:t>轻</w:t>
      </w:r>
      <w:r>
        <w:rPr>
          <w:rFonts w:ascii="ＭＳ 明朝" w:eastAsia="ＭＳ 明朝" w:hAnsi="ＭＳ 明朝" w:cs="ＭＳ 明朝" w:hint="eastAsia"/>
        </w:rPr>
        <w:t>心理</w:t>
      </w:r>
      <w:r>
        <w:rPr>
          <w:rFonts w:ascii="SimSun" w:eastAsia="SimSun" w:hAnsi="SimSun" w:cs="SimSun" w:hint="eastAsia"/>
        </w:rPr>
        <w:t>压</w:t>
      </w:r>
      <w:r>
        <w:rPr>
          <w:rFonts w:ascii="ＭＳ 明朝" w:eastAsia="ＭＳ 明朝" w:hAnsi="ＭＳ 明朝" w:cs="ＭＳ 明朝" w:hint="eastAsia"/>
        </w:rPr>
        <w:t>力</w:t>
      </w:r>
      <w:proofErr w:type="spellEnd"/>
      <w:r>
        <w:br/>
      </w:r>
      <w:proofErr w:type="spellStart"/>
      <w:r>
        <w:t>可利用共用空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（防灾</w:t>
      </w:r>
      <w:r>
        <w:rPr>
          <w:rFonts w:ascii="SimSun" w:eastAsia="SimSun" w:hAnsi="SimSun" w:cs="SimSun" w:hint="eastAsia"/>
        </w:rPr>
        <w:t>仓库</w:t>
      </w:r>
      <w:r>
        <w:rPr>
          <w:rFonts w:ascii="ＭＳ 明朝" w:eastAsia="ＭＳ 明朝" w:hAnsi="ＭＳ 明朝" w:cs="ＭＳ 明朝" w:hint="eastAsia"/>
        </w:rPr>
        <w:t>、大</w:t>
      </w:r>
      <w:r>
        <w:rPr>
          <w:rFonts w:ascii="SimSun" w:eastAsia="SimSun" w:hAnsi="SimSun" w:cs="SimSun" w:hint="eastAsia"/>
        </w:rPr>
        <w:t>厅</w:t>
      </w:r>
      <w:r>
        <w:rPr>
          <w:rFonts w:ascii="ＭＳ 明朝" w:eastAsia="ＭＳ 明朝" w:hAnsi="ＭＳ 明朝" w:cs="ＭＳ 明朝" w:hint="eastAsia"/>
        </w:rPr>
        <w:t>等</w:t>
      </w:r>
      <w:proofErr w:type="spellEnd"/>
      <w:r>
        <w:rPr>
          <w:rFonts w:ascii="ＭＳ 明朝" w:eastAsia="ＭＳ 明朝" w:hAnsi="ＭＳ 明朝" w:cs="ＭＳ 明朝" w:hint="eastAsia"/>
        </w:rPr>
        <w:t>）</w:t>
      </w:r>
      <w:r>
        <w:br/>
      </w:r>
      <w:proofErr w:type="spellStart"/>
      <w:r>
        <w:t>同一</w:t>
      </w:r>
      <w:r>
        <w:rPr>
          <w:rFonts w:ascii="SimSun" w:eastAsia="SimSun" w:hAnsi="SimSun" w:cs="SimSun" w:hint="eastAsia"/>
        </w:rPr>
        <w:t>栋</w:t>
      </w:r>
      <w:r>
        <w:rPr>
          <w:rFonts w:ascii="ＭＳ 明朝" w:eastAsia="ＭＳ 明朝" w:hAnsi="ＭＳ 明朝" w:cs="ＭＳ 明朝" w:hint="eastAsia"/>
        </w:rPr>
        <w:t>楼内有可以互相帮助的</w:t>
      </w:r>
      <w:r>
        <w:rPr>
          <w:rFonts w:ascii="SimSun" w:eastAsia="SimSun" w:hAnsi="SimSun" w:cs="SimSun" w:hint="eastAsia"/>
        </w:rPr>
        <w:t>邻</w:t>
      </w:r>
      <w:r>
        <w:rPr>
          <w:rFonts w:ascii="ＭＳ 明朝" w:eastAsia="ＭＳ 明朝" w:hAnsi="ＭＳ 明朝" w:cs="ＭＳ 明朝" w:hint="eastAsia"/>
        </w:rPr>
        <w:t>居</w:t>
      </w:r>
      <w:proofErr w:type="spellEnd"/>
      <w:r>
        <w:br/>
      </w:r>
      <w:proofErr w:type="spellStart"/>
      <w:r>
        <w:t>可避免集体行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，降低感染</w:t>
      </w:r>
      <w:r>
        <w:rPr>
          <w:rFonts w:ascii="SimSun" w:eastAsia="SimSun" w:hAnsi="SimSun" w:cs="SimSun" w:hint="eastAsia"/>
        </w:rPr>
        <w:t>风险</w:t>
      </w:r>
      <w:proofErr w:type="spellEnd"/>
      <w:r>
        <w:br/>
      </w:r>
      <w:proofErr w:type="spellStart"/>
      <w:r>
        <w:t>有</w:t>
      </w:r>
      <w:r>
        <w:rPr>
          <w:rFonts w:ascii="SimSun" w:eastAsia="SimSun" w:hAnsi="SimSun" w:cs="SimSun" w:hint="eastAsia"/>
        </w:rPr>
        <w:t>宠</w:t>
      </w:r>
      <w:r>
        <w:rPr>
          <w:rFonts w:ascii="ＭＳ 明朝" w:eastAsia="ＭＳ 明朝" w:hAnsi="ＭＳ 明朝" w:cs="ＭＳ 明朝" w:hint="eastAsia"/>
        </w:rPr>
        <w:t>物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可以与</w:t>
      </w:r>
      <w:r>
        <w:rPr>
          <w:rFonts w:ascii="SimSun" w:eastAsia="SimSun" w:hAnsi="SimSun" w:cs="SimSun" w:hint="eastAsia"/>
        </w:rPr>
        <w:t>宠</w:t>
      </w:r>
      <w:r>
        <w:rPr>
          <w:rFonts w:ascii="ＭＳ 明朝" w:eastAsia="ＭＳ 明朝" w:hAnsi="ＭＳ 明朝" w:cs="ＭＳ 明朝" w:hint="eastAsia"/>
        </w:rPr>
        <w:t>物一起生</w:t>
      </w:r>
      <w:r>
        <w:t>活</w:t>
      </w:r>
      <w:proofErr w:type="spellEnd"/>
    </w:p>
    <w:p w14:paraId="0C895EF1" w14:textId="32277E95" w:rsidR="00E12C2F" w:rsidRDefault="00E12C2F">
      <w:r>
        <w:br w:type="page"/>
      </w:r>
    </w:p>
    <w:p w14:paraId="024783DA" w14:textId="77777777" w:rsidR="00E12C2F" w:rsidRDefault="00E12C2F" w:rsidP="00E12C2F">
      <w:pPr>
        <w:pStyle w:val="1"/>
      </w:pPr>
      <w:r>
        <w:lastRenderedPageBreak/>
        <w:t>第</w:t>
      </w:r>
      <w:r>
        <w:t>7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0C99E531" w14:textId="77777777" w:rsidR="00E12C2F" w:rsidRDefault="00E12C2F" w:rsidP="00E12C2F">
      <w:pPr>
        <w:pStyle w:val="21"/>
      </w:pPr>
      <w:r>
        <w:t xml:space="preserve">4. </w:t>
      </w:r>
      <w:proofErr w:type="spellStart"/>
      <w:r>
        <w:t>注意</w:t>
      </w:r>
      <w:r>
        <w:rPr>
          <w:rFonts w:ascii="Microsoft JhengHei" w:eastAsia="Microsoft JhengHei" w:hAnsi="Microsoft JhengHei" w:cs="Microsoft JhengHei" w:hint="eastAsia"/>
        </w:rPr>
        <w:t>这</w:t>
      </w:r>
      <w:r>
        <w:rPr>
          <w:rFonts w:ascii="ＭＳ ゴシック" w:eastAsia="ＭＳ ゴシック" w:hAnsi="ＭＳ ゴシック" w:cs="ＭＳ ゴシック" w:hint="eastAsia"/>
        </w:rPr>
        <w:t>里</w:t>
      </w:r>
      <w:proofErr w:type="spellEnd"/>
      <w:r>
        <w:t xml:space="preserve">!! </w:t>
      </w:r>
      <w:proofErr w:type="spellStart"/>
      <w:r>
        <w:t>公寓中潜藏的危</w:t>
      </w:r>
      <w:r>
        <w:rPr>
          <w:rFonts w:ascii="Microsoft JhengHei" w:eastAsia="Microsoft JhengHei" w:hAnsi="Microsoft JhengHei" w:cs="Microsoft JhengHei" w:hint="eastAsia"/>
        </w:rPr>
        <w:t>险</w:t>
      </w:r>
      <w:proofErr w:type="spellEnd"/>
      <w:r>
        <w:rPr>
          <w:rFonts w:ascii="ＭＳ ゴシック" w:eastAsia="ＭＳ ゴシック" w:hAnsi="ＭＳ ゴシック" w:cs="ＭＳ ゴシック" w:hint="eastAsia"/>
        </w:rPr>
        <w:t>！</w:t>
      </w:r>
    </w:p>
    <w:p w14:paraId="06FA359D" w14:textId="77777777" w:rsidR="00E12C2F" w:rsidRDefault="00E12C2F" w:rsidP="00E12C2F">
      <w:proofErr w:type="spellStart"/>
      <w:r>
        <w:t>地震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，公寓可能会出</w:t>
      </w:r>
      <w:r>
        <w:rPr>
          <w:rFonts w:ascii="SimSun" w:eastAsia="SimSun" w:hAnsi="SimSun" w:cs="SimSun" w:hint="eastAsia"/>
        </w:rPr>
        <w:t>现</w:t>
      </w:r>
      <w:r>
        <w:rPr>
          <w:rFonts w:ascii="ＭＳ 明朝" w:eastAsia="ＭＳ 明朝" w:hAnsi="ＭＳ 明朝" w:cs="ＭＳ 明朝" w:hint="eastAsia"/>
        </w:rPr>
        <w:t>以下危机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47E783F8" w14:textId="77777777" w:rsidR="00E12C2F" w:rsidRDefault="00E12C2F" w:rsidP="00E12C2F">
      <w:r>
        <w:t>危机</w:t>
      </w:r>
      <w:r>
        <w:t>1</w:t>
      </w:r>
      <w:r>
        <w:t>：生活基</w:t>
      </w:r>
      <w:r>
        <w:rPr>
          <w:rFonts w:ascii="SimSun" w:eastAsia="SimSun" w:hAnsi="SimSun" w:cs="SimSun" w:hint="eastAsia"/>
        </w:rPr>
        <w:t>础设</w:t>
      </w:r>
      <w:r>
        <w:rPr>
          <w:rFonts w:ascii="ＭＳ 明朝" w:eastAsia="ＭＳ 明朝" w:hAnsi="ＭＳ 明朝" w:cs="ＭＳ 明朝" w:hint="eastAsia"/>
        </w:rPr>
        <w:t>施中断！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9</w:t>
      </w:r>
      <w:r>
        <w:rPr>
          <w:rFonts w:ascii="SimSun" w:eastAsia="SimSun" w:hAnsi="SimSun" w:cs="SimSun" w:hint="eastAsia"/>
        </w:rPr>
        <w:t>页</w:t>
      </w:r>
    </w:p>
    <w:p w14:paraId="17BE97AB" w14:textId="77777777" w:rsidR="00E12C2F" w:rsidRDefault="00E12C2F" w:rsidP="00E12C2F">
      <w:proofErr w:type="spellStart"/>
      <w:r>
        <w:t>水无法使用</w:t>
      </w:r>
      <w:proofErr w:type="spellEnd"/>
      <w:r>
        <w:t>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10</w:t>
      </w:r>
      <w:r>
        <w:rPr>
          <w:rFonts w:ascii="SimSun" w:eastAsia="SimSun" w:hAnsi="SimSun" w:cs="SimSun" w:hint="eastAsia"/>
        </w:rPr>
        <w:t>页</w:t>
      </w:r>
    </w:p>
    <w:p w14:paraId="05CD2E27" w14:textId="77777777" w:rsidR="00E12C2F" w:rsidRDefault="00E12C2F" w:rsidP="00E12C2F">
      <w:r>
        <w:t>危机</w:t>
      </w:r>
      <w:r>
        <w:t>2</w:t>
      </w:r>
      <w:r>
        <w:t>：家具倒塌！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11</w:t>
      </w:r>
      <w:r>
        <w:rPr>
          <w:rFonts w:ascii="SimSun" w:eastAsia="SimSun" w:hAnsi="SimSun" w:cs="SimSun" w:hint="eastAsia"/>
        </w:rPr>
        <w:t>页</w:t>
      </w:r>
    </w:p>
    <w:p w14:paraId="039EECFA" w14:textId="77777777" w:rsidR="00E12C2F" w:rsidRDefault="00E12C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B703608" w14:textId="241CE58C" w:rsidR="00E12C2F" w:rsidRDefault="00E12C2F" w:rsidP="00E12C2F">
      <w:pPr>
        <w:pStyle w:val="1"/>
      </w:pPr>
      <w:r>
        <w:lastRenderedPageBreak/>
        <w:t>第</w:t>
      </w:r>
      <w:r>
        <w:t>8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0AD59CAA" w14:textId="77777777" w:rsidR="00E12C2F" w:rsidRDefault="00E12C2F" w:rsidP="00E12C2F">
      <w:r>
        <w:t>危机</w:t>
      </w:r>
      <w:r>
        <w:t>3</w:t>
      </w:r>
      <w:r>
        <w:t>：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生火灾！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12</w:t>
      </w:r>
      <w:r>
        <w:rPr>
          <w:rFonts w:ascii="SimSun" w:eastAsia="SimSun" w:hAnsi="SimSun" w:cs="SimSun" w:hint="eastAsia"/>
        </w:rPr>
        <w:t>页</w:t>
      </w:r>
    </w:p>
    <w:p w14:paraId="3FE7CB5F" w14:textId="77777777" w:rsidR="00E12C2F" w:rsidRDefault="00E12C2F" w:rsidP="00E12C2F">
      <w:r>
        <w:t>危机</w:t>
      </w:r>
      <w:r>
        <w:t>4</w:t>
      </w:r>
      <w:r>
        <w:t>：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所无法用水！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13</w:t>
      </w:r>
      <w:r>
        <w:rPr>
          <w:rFonts w:ascii="SimSun" w:eastAsia="SimSun" w:hAnsi="SimSun" w:cs="SimSun" w:hint="eastAsia"/>
        </w:rPr>
        <w:t>页</w:t>
      </w:r>
    </w:p>
    <w:p w14:paraId="3A71DC65" w14:textId="77777777" w:rsidR="00E12C2F" w:rsidRDefault="00E12C2F" w:rsidP="00E12C2F">
      <w:r>
        <w:t>危机</w:t>
      </w:r>
      <w:r>
        <w:t>5</w:t>
      </w:r>
      <w:r>
        <w:t>：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梯停止！被困在里面！</w:t>
      </w:r>
      <w:r>
        <w:t>………</w:t>
      </w:r>
      <w:r>
        <w:rPr>
          <w:rFonts w:ascii="SimSun" w:eastAsia="SimSun" w:hAnsi="SimSun" w:cs="SimSun" w:hint="eastAsia"/>
        </w:rPr>
        <w:t>请见</w:t>
      </w:r>
      <w:r>
        <w:rPr>
          <w:rFonts w:ascii="ＭＳ 明朝" w:eastAsia="ＭＳ 明朝" w:hAnsi="ＭＳ 明朝" w:cs="ＭＳ 明朝" w:hint="eastAsia"/>
        </w:rPr>
        <w:t>第</w:t>
      </w:r>
      <w:r>
        <w:t>14</w:t>
      </w:r>
      <w:r>
        <w:rPr>
          <w:rFonts w:ascii="SimSun" w:eastAsia="SimSun" w:hAnsi="SimSun" w:cs="SimSun" w:hint="eastAsia"/>
        </w:rPr>
        <w:t>页</w:t>
      </w:r>
    </w:p>
    <w:p w14:paraId="3D20E336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请访问东</w:t>
      </w:r>
      <w:r>
        <w:rPr>
          <w:rFonts w:ascii="ＭＳ 明朝" w:eastAsia="ＭＳ 明朝" w:hAnsi="ＭＳ 明朝" w:cs="ＭＳ 明朝" w:hint="eastAsia"/>
        </w:rPr>
        <w:t>京消防</w:t>
      </w:r>
      <w:r>
        <w:rPr>
          <w:rFonts w:ascii="SimSun" w:eastAsia="SimSun" w:hAnsi="SimSun" w:cs="SimSun" w:hint="eastAsia"/>
        </w:rPr>
        <w:t>厅</w:t>
      </w:r>
      <w:r>
        <w:rPr>
          <w:rFonts w:ascii="ＭＳ 明朝" w:eastAsia="ＭＳ 明朝" w:hAnsi="ＭＳ 明朝" w:cs="ＭＳ 明朝" w:hint="eastAsia"/>
        </w:rPr>
        <w:t>官网（公寓地震</w:t>
      </w:r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策</w:t>
      </w:r>
      <w:r>
        <w:rPr>
          <w:rFonts w:ascii="SimSun" w:eastAsia="SimSun" w:hAnsi="SimSun" w:cs="SimSun" w:hint="eastAsia"/>
        </w:rPr>
        <w:t>页</w:t>
      </w:r>
      <w:r>
        <w:rPr>
          <w:rFonts w:ascii="ＭＳ 明朝" w:eastAsia="ＭＳ 明朝" w:hAnsi="ＭＳ 明朝" w:cs="ＭＳ 明朝" w:hint="eastAsia"/>
        </w:rPr>
        <w:t>面</w:t>
      </w:r>
      <w:proofErr w:type="spellEnd"/>
      <w:r>
        <w:rPr>
          <w:rFonts w:ascii="ＭＳ 明朝" w:eastAsia="ＭＳ 明朝" w:hAnsi="ＭＳ 明朝" w:cs="ＭＳ 明朝" w:hint="eastAsia"/>
        </w:rPr>
        <w:t>）</w:t>
      </w:r>
    </w:p>
    <w:p w14:paraId="31B96443" w14:textId="77777777" w:rsidR="00E12C2F" w:rsidRDefault="00E12C2F" w:rsidP="00E12C2F">
      <w:proofErr w:type="spellStart"/>
      <w:r>
        <w:t>可以</w:t>
      </w:r>
      <w:r>
        <w:rPr>
          <w:rFonts w:ascii="SimSun" w:eastAsia="SimSun" w:hAnsi="SimSun" w:cs="SimSun" w:hint="eastAsia"/>
        </w:rPr>
        <w:t>观</w:t>
      </w:r>
      <w:r>
        <w:rPr>
          <w:rFonts w:ascii="ＭＳ 明朝" w:eastAsia="ＭＳ 明朝" w:hAnsi="ＭＳ 明朝" w:cs="ＭＳ 明朝" w:hint="eastAsia"/>
        </w:rPr>
        <w:t>看关于公寓潜在危</w:t>
      </w:r>
      <w:r>
        <w:rPr>
          <w:rFonts w:ascii="SimSun" w:eastAsia="SimSun" w:hAnsi="SimSun" w:cs="SimSun" w:hint="eastAsia"/>
        </w:rPr>
        <w:t>险</w:t>
      </w:r>
      <w:r>
        <w:rPr>
          <w:rFonts w:ascii="ＭＳ 明朝" w:eastAsia="ＭＳ 明朝" w:hAnsi="ＭＳ 明朝" w:cs="ＭＳ 明朝" w:hint="eastAsia"/>
        </w:rPr>
        <w:t>和地震</w:t>
      </w:r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策的</w:t>
      </w:r>
      <w:r>
        <w:rPr>
          <w:rFonts w:ascii="SimSun" w:eastAsia="SimSun" w:hAnsi="SimSun" w:cs="SimSun" w:hint="eastAsia"/>
        </w:rPr>
        <w:t>视频</w:t>
      </w:r>
      <w:r>
        <w:rPr>
          <w:rFonts w:ascii="ＭＳ 明朝" w:eastAsia="ＭＳ 明朝" w:hAnsi="ＭＳ 明朝" w:cs="ＭＳ 明朝" w:hint="eastAsia"/>
        </w:rPr>
        <w:t>等内容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2DADAD80" w14:textId="77777777" w:rsidR="00E12C2F" w:rsidRDefault="00E12C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048296B" w14:textId="02F5E061" w:rsidR="00E12C2F" w:rsidRDefault="00E12C2F" w:rsidP="00E12C2F">
      <w:pPr>
        <w:pStyle w:val="1"/>
      </w:pPr>
      <w:r>
        <w:lastRenderedPageBreak/>
        <w:t>第</w:t>
      </w:r>
      <w:r>
        <w:t>9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5B69C7DC" w14:textId="77777777" w:rsidR="00E12C2F" w:rsidRDefault="00E12C2F" w:rsidP="00E12C2F">
      <w:pPr>
        <w:pStyle w:val="21"/>
      </w:pPr>
      <w:r>
        <w:t xml:space="preserve">5. </w:t>
      </w:r>
      <w:proofErr w:type="spellStart"/>
      <w:r>
        <w:t>平</w:t>
      </w:r>
      <w:r>
        <w:rPr>
          <w:rFonts w:ascii="Microsoft JhengHei" w:eastAsia="Microsoft JhengHei" w:hAnsi="Microsoft JhengHei" w:cs="Microsoft JhengHei" w:hint="eastAsia"/>
        </w:rPr>
        <w:t>时</w:t>
      </w:r>
      <w:r>
        <w:rPr>
          <w:rFonts w:ascii="ＭＳ ゴシック" w:eastAsia="ＭＳ ゴシック" w:hAnsi="ＭＳ ゴシック" w:cs="ＭＳ ゴシック" w:hint="eastAsia"/>
        </w:rPr>
        <w:t>就要做好准</w:t>
      </w:r>
      <w:r>
        <w:rPr>
          <w:rFonts w:ascii="Microsoft JhengHei" w:eastAsia="Microsoft JhengHei" w:hAnsi="Microsoft JhengHei" w:cs="Microsoft JhengHei" w:hint="eastAsia"/>
        </w:rPr>
        <w:t>备</w:t>
      </w:r>
      <w:r>
        <w:rPr>
          <w:rFonts w:ascii="ＭＳ ゴシック" w:eastAsia="ＭＳ ゴシック" w:hAnsi="ＭＳ ゴシック" w:cs="ＭＳ ゴシック" w:hint="eastAsia"/>
        </w:rPr>
        <w:t>，</w:t>
      </w:r>
      <w:r>
        <w:rPr>
          <w:rFonts w:ascii="Microsoft JhengHei" w:eastAsia="Microsoft JhengHei" w:hAnsi="Microsoft JhengHei" w:cs="Microsoft JhengHei" w:hint="eastAsia"/>
        </w:rPr>
        <w:t>预</w:t>
      </w:r>
      <w:r>
        <w:rPr>
          <w:rFonts w:ascii="ＭＳ ゴシック" w:eastAsia="ＭＳ ゴシック" w:hAnsi="ＭＳ ゴシック" w:cs="ＭＳ ゴシック" w:hint="eastAsia"/>
        </w:rPr>
        <w:t>防危机</w:t>
      </w:r>
      <w:proofErr w:type="spellEnd"/>
      <w:r>
        <w:rPr>
          <w:rFonts w:ascii="ＭＳ ゴシック" w:eastAsia="ＭＳ ゴシック" w:hAnsi="ＭＳ ゴシック" w:cs="ＭＳ ゴシック" w:hint="eastAsia"/>
        </w:rPr>
        <w:t>！</w:t>
      </w:r>
    </w:p>
    <w:p w14:paraId="04252289" w14:textId="77777777" w:rsidR="00E12C2F" w:rsidRDefault="00E12C2F" w:rsidP="00E12C2F">
      <w:r>
        <w:t>危机</w:t>
      </w:r>
      <w:r>
        <w:t>1</w:t>
      </w:r>
      <w:r>
        <w:t>：生活基</w:t>
      </w:r>
      <w:r>
        <w:rPr>
          <w:rFonts w:ascii="SimSun" w:eastAsia="SimSun" w:hAnsi="SimSun" w:cs="SimSun" w:hint="eastAsia"/>
        </w:rPr>
        <w:t>础设</w:t>
      </w:r>
      <w:r>
        <w:rPr>
          <w:rFonts w:ascii="ＭＳ 明朝" w:eastAsia="ＭＳ 明朝" w:hAnsi="ＭＳ 明朝" w:cs="ＭＳ 明朝" w:hint="eastAsia"/>
        </w:rPr>
        <w:t>施中断！➡</w:t>
      </w:r>
      <w:r>
        <w:t xml:space="preserve">︎ </w:t>
      </w:r>
      <w:proofErr w:type="spellStart"/>
      <w:r>
        <w:t>有</w:t>
      </w:r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就安心</w:t>
      </w:r>
      <w:proofErr w:type="spellEnd"/>
    </w:p>
    <w:p w14:paraId="1FAA8C8E" w14:textId="77777777" w:rsidR="00E12C2F" w:rsidRDefault="00E12C2F" w:rsidP="00E12C2F">
      <w:r>
        <w:t>每人至少准</w:t>
      </w:r>
      <w:r>
        <w:rPr>
          <w:rFonts w:ascii="SimSun" w:eastAsia="SimSun" w:hAnsi="SimSun" w:cs="SimSun" w:hint="eastAsia"/>
        </w:rPr>
        <w:t>备</w:t>
      </w:r>
      <w:r>
        <w:t>3</w:t>
      </w:r>
      <w:r>
        <w:t>天份，最好是</w:t>
      </w:r>
      <w:r>
        <w:t>1</w:t>
      </w:r>
      <w:r>
        <w:t>周份的物</w:t>
      </w:r>
      <w:r>
        <w:rPr>
          <w:rFonts w:ascii="SimSun" w:eastAsia="SimSun" w:hAnsi="SimSun" w:cs="SimSun" w:hint="eastAsia"/>
        </w:rPr>
        <w:t>资</w:t>
      </w:r>
      <w:r>
        <w:rPr>
          <w:rFonts w:ascii="ＭＳ 明朝" w:eastAsia="ＭＳ 明朝" w:hAnsi="ＭＳ 明朝" w:cs="ＭＳ 明朝" w:hint="eastAsia"/>
        </w:rPr>
        <w:t>！</w:t>
      </w:r>
    </w:p>
    <w:p w14:paraId="6CDEF28F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准</w:t>
      </w:r>
      <w:r>
        <w:rPr>
          <w:rFonts w:ascii="SimSun" w:eastAsia="SimSun" w:hAnsi="SimSun" w:cs="SimSun" w:hint="eastAsia"/>
        </w:rPr>
        <w:t>备饮</w:t>
      </w:r>
      <w:r>
        <w:rPr>
          <w:rFonts w:ascii="ＭＳ 明朝" w:eastAsia="ＭＳ 明朝" w:hAnsi="ＭＳ 明朝" w:cs="ＭＳ 明朝" w:hint="eastAsia"/>
        </w:rPr>
        <w:t>用水、食物、生活用品、蓄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池等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400C4306" w14:textId="77777777" w:rsidR="00E12C2F" w:rsidRDefault="00E12C2F" w:rsidP="00E12C2F">
      <w:r>
        <w:t>推荐使用</w:t>
      </w:r>
      <w:r>
        <w:t>“</w:t>
      </w:r>
      <w:proofErr w:type="spellStart"/>
      <w:r>
        <w:rPr>
          <w:rFonts w:ascii="SimSun" w:eastAsia="SimSun" w:hAnsi="SimSun" w:cs="SimSun" w:hint="eastAsia"/>
        </w:rPr>
        <w:t>滚动储备</w:t>
      </w:r>
      <w:r>
        <w:rPr>
          <w:rFonts w:ascii="ＭＳ 明朝" w:eastAsia="ＭＳ 明朝" w:hAnsi="ＭＳ 明朝" w:cs="ＭＳ 明朝" w:hint="eastAsia"/>
        </w:rPr>
        <w:t>法</w:t>
      </w:r>
      <w:proofErr w:type="spellEnd"/>
      <w:r>
        <w:t>”</w:t>
      </w:r>
      <w:r>
        <w:t>（</w:t>
      </w:r>
      <w:r>
        <w:t>Rolling Stock</w:t>
      </w:r>
      <w:r>
        <w:t>）：</w:t>
      </w:r>
    </w:p>
    <w:p w14:paraId="31740663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储备</w:t>
      </w:r>
      <w:proofErr w:type="spellEnd"/>
    </w:p>
    <w:p w14:paraId="4B25C933" w14:textId="77777777" w:rsidR="00E12C2F" w:rsidRDefault="00E12C2F" w:rsidP="00E12C2F">
      <w:proofErr w:type="spellStart"/>
      <w:r>
        <w:t>可常温</w:t>
      </w:r>
      <w:r>
        <w:rPr>
          <w:rFonts w:ascii="SimSun" w:eastAsia="SimSun" w:hAnsi="SimSun" w:cs="SimSun" w:hint="eastAsia"/>
        </w:rPr>
        <w:t>长</w:t>
      </w:r>
      <w:r>
        <w:rPr>
          <w:rFonts w:ascii="ＭＳ 明朝" w:eastAsia="ＭＳ 明朝" w:hAnsi="ＭＳ 明朝" w:cs="ＭＳ 明朝" w:hint="eastAsia"/>
        </w:rPr>
        <w:t>期保存的物品</w:t>
      </w:r>
      <w:proofErr w:type="spellEnd"/>
    </w:p>
    <w:p w14:paraId="03A47D14" w14:textId="77777777" w:rsidR="00E12C2F" w:rsidRDefault="00E12C2F" w:rsidP="00E12C2F">
      <w:proofErr w:type="spellStart"/>
      <w:r>
        <w:t>不用水也能烹</w:t>
      </w:r>
      <w:r>
        <w:rPr>
          <w:rFonts w:ascii="SimSun" w:eastAsia="SimSun" w:hAnsi="SimSun" w:cs="SimSun" w:hint="eastAsia"/>
        </w:rPr>
        <w:t>调</w:t>
      </w:r>
      <w:r>
        <w:rPr>
          <w:rFonts w:ascii="ＭＳ 明朝" w:eastAsia="ＭＳ 明朝" w:hAnsi="ＭＳ 明朝" w:cs="ＭＳ 明朝" w:hint="eastAsia"/>
        </w:rPr>
        <w:t>的食品</w:t>
      </w:r>
      <w:proofErr w:type="spellEnd"/>
    </w:p>
    <w:p w14:paraId="585F09AF" w14:textId="77777777" w:rsidR="00E12C2F" w:rsidRDefault="00E12C2F" w:rsidP="00E12C2F">
      <w:proofErr w:type="spellStart"/>
      <w:r>
        <w:t>日常可以正常食用的食品</w:t>
      </w:r>
      <w:proofErr w:type="spellEnd"/>
    </w:p>
    <w:p w14:paraId="510358DD" w14:textId="77777777" w:rsidR="00E12C2F" w:rsidRDefault="00E12C2F" w:rsidP="00E12C2F">
      <w:proofErr w:type="spellStart"/>
      <w:r>
        <w:t>比平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多准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一些</w:t>
      </w:r>
      <w:proofErr w:type="spellEnd"/>
    </w:p>
    <w:p w14:paraId="0874EB68" w14:textId="77777777" w:rsidR="00E12C2F" w:rsidRDefault="00E12C2F" w:rsidP="00E12C2F">
      <w:proofErr w:type="spellStart"/>
      <w:r>
        <w:t>消</w:t>
      </w:r>
      <w:r>
        <w:rPr>
          <w:rFonts w:ascii="SimSun" w:eastAsia="SimSun" w:hAnsi="SimSun" w:cs="SimSun" w:hint="eastAsia"/>
        </w:rPr>
        <w:t>费</w:t>
      </w:r>
      <w:proofErr w:type="spellEnd"/>
    </w:p>
    <w:p w14:paraId="0877B573" w14:textId="77777777" w:rsidR="00E12C2F" w:rsidRDefault="00E12C2F" w:rsidP="00E12C2F">
      <w:proofErr w:type="spellStart"/>
      <w:r>
        <w:t>消耗多准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的部分</w:t>
      </w:r>
      <w:proofErr w:type="spellEnd"/>
    </w:p>
    <w:p w14:paraId="7378A6E2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补</w:t>
      </w:r>
      <w:r>
        <w:rPr>
          <w:rFonts w:ascii="ＭＳ 明朝" w:eastAsia="ＭＳ 明朝" w:hAnsi="ＭＳ 明朝" w:cs="ＭＳ 明朝" w:hint="eastAsia"/>
        </w:rPr>
        <w:t>充</w:t>
      </w:r>
      <w:proofErr w:type="spellEnd"/>
    </w:p>
    <w:p w14:paraId="76A72F73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补</w:t>
      </w:r>
      <w:r>
        <w:rPr>
          <w:rFonts w:ascii="ＭＳ 明朝" w:eastAsia="ＭＳ 明朝" w:hAnsi="ＭＳ 明朝" w:cs="ＭＳ 明朝" w:hint="eastAsia"/>
        </w:rPr>
        <w:t>充已消耗的部分</w:t>
      </w:r>
      <w:proofErr w:type="spellEnd"/>
    </w:p>
    <w:p w14:paraId="06D438A8" w14:textId="77777777" w:rsidR="00E12C2F" w:rsidRDefault="00E12C2F" w:rsidP="00E12C2F">
      <w:proofErr w:type="spellStart"/>
      <w:r>
        <w:t>一个人生活、有家庭、有</w:t>
      </w:r>
      <w:r>
        <w:rPr>
          <w:rFonts w:ascii="SimSun" w:eastAsia="SimSun" w:hAnsi="SimSun" w:cs="SimSun" w:hint="eastAsia"/>
        </w:rPr>
        <w:t>婴</w:t>
      </w:r>
      <w:r>
        <w:rPr>
          <w:rFonts w:ascii="ＭＳ 明朝" w:eastAsia="ＭＳ 明朝" w:hAnsi="ＭＳ 明朝" w:cs="ＭＳ 明朝" w:hint="eastAsia"/>
        </w:rPr>
        <w:t>儿、有</w:t>
      </w:r>
      <w:r>
        <w:rPr>
          <w:rFonts w:ascii="SimSun" w:eastAsia="SimSun" w:hAnsi="SimSun" w:cs="SimSun" w:hint="eastAsia"/>
        </w:rPr>
        <w:t>宠</w:t>
      </w:r>
      <w:r>
        <w:rPr>
          <w:rFonts w:ascii="ＭＳ 明朝" w:eastAsia="ＭＳ 明朝" w:hAnsi="ＭＳ 明朝" w:cs="ＭＳ 明朝" w:hint="eastAsia"/>
        </w:rPr>
        <w:t>物、有高</w:t>
      </w:r>
      <w:r>
        <w:rPr>
          <w:rFonts w:ascii="SimSun" w:eastAsia="SimSun" w:hAnsi="SimSun" w:cs="SimSun" w:hint="eastAsia"/>
        </w:rPr>
        <w:t>龄</w:t>
      </w:r>
      <w:r>
        <w:rPr>
          <w:rFonts w:ascii="ＭＳ 明朝" w:eastAsia="ＭＳ 明朝" w:hAnsi="ＭＳ 明朝" w:cs="ＭＳ 明朝" w:hint="eastAsia"/>
        </w:rPr>
        <w:t>者或残障人士</w:t>
      </w:r>
      <w:proofErr w:type="spellEnd"/>
      <w:r>
        <w:t>……</w:t>
      </w:r>
    </w:p>
    <w:p w14:paraId="168E2B79" w14:textId="77777777" w:rsidR="00E12C2F" w:rsidRDefault="00E12C2F" w:rsidP="00E12C2F">
      <w:proofErr w:type="spellStart"/>
      <w:r>
        <w:t>你的家庭需要准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什么？</w:t>
      </w:r>
      <w:r>
        <w:rPr>
          <w:rFonts w:ascii="SimSun" w:eastAsia="SimSun" w:hAnsi="SimSun" w:cs="SimSun" w:hint="eastAsia"/>
        </w:rPr>
        <w:t>请查</w:t>
      </w:r>
      <w:r>
        <w:rPr>
          <w:rFonts w:ascii="ＭＳ 明朝" w:eastAsia="ＭＳ 明朝" w:hAnsi="ＭＳ 明朝" w:cs="ＭＳ 明朝" w:hint="eastAsia"/>
        </w:rPr>
        <w:t>看</w:t>
      </w:r>
      <w:r>
        <w:t>“</w:t>
      </w:r>
      <w:r>
        <w:rPr>
          <w:rFonts w:ascii="SimSun" w:eastAsia="SimSun" w:hAnsi="SimSun" w:cs="SimSun" w:hint="eastAsia"/>
        </w:rPr>
        <w:t>东</w:t>
      </w:r>
      <w:r>
        <w:rPr>
          <w:rFonts w:ascii="ＭＳ 明朝" w:eastAsia="ＭＳ 明朝" w:hAnsi="ＭＳ 明朝" w:cs="ＭＳ 明朝" w:hint="eastAsia"/>
        </w:rPr>
        <w:t>京</w:t>
      </w:r>
      <w:r>
        <w:rPr>
          <w:rFonts w:ascii="SimSun" w:eastAsia="SimSun" w:hAnsi="SimSun" w:cs="SimSun" w:hint="eastAsia"/>
        </w:rPr>
        <w:t>储备导</w:t>
      </w:r>
      <w:r>
        <w:rPr>
          <w:rFonts w:ascii="ＭＳ 明朝" w:eastAsia="ＭＳ 明朝" w:hAnsi="ＭＳ 明朝" w:cs="ＭＳ 明朝" w:hint="eastAsia"/>
        </w:rPr>
        <w:t>航</w:t>
      </w:r>
      <w:proofErr w:type="spellEnd"/>
      <w:r>
        <w:t>”</w:t>
      </w:r>
      <w:r>
        <w:t>！</w:t>
      </w:r>
    </w:p>
    <w:p w14:paraId="67267B66" w14:textId="77777777" w:rsidR="00E12C2F" w:rsidRDefault="00E12C2F" w:rsidP="00E12C2F">
      <w:r>
        <w:t>【</w:t>
      </w:r>
      <w:bookmarkStart w:id="0" w:name="_Hlk202431957"/>
      <w:proofErr w:type="spellStart"/>
      <w:r>
        <w:t>互助</w:t>
      </w:r>
      <w:bookmarkEnd w:id="0"/>
      <w:r>
        <w:t>要点】也可以在公寓的公共空</w:t>
      </w:r>
      <w:r>
        <w:rPr>
          <w:rFonts w:ascii="SimSun" w:eastAsia="SimSun" w:hAnsi="SimSun" w:cs="SimSun" w:hint="eastAsia"/>
        </w:rPr>
        <w:t>间储备</w:t>
      </w:r>
      <w:r>
        <w:rPr>
          <w:rFonts w:ascii="ＭＳ 明朝" w:eastAsia="ＭＳ 明朝" w:hAnsi="ＭＳ 明朝" w:cs="ＭＳ 明朝" w:hint="eastAsia"/>
        </w:rPr>
        <w:t>物</w:t>
      </w:r>
      <w:r>
        <w:rPr>
          <w:rFonts w:ascii="SimSun" w:eastAsia="SimSun" w:hAnsi="SimSun" w:cs="SimSun" w:hint="eastAsia"/>
        </w:rPr>
        <w:t>资</w:t>
      </w:r>
      <w:r>
        <w:rPr>
          <w:rFonts w:ascii="ＭＳ 明朝" w:eastAsia="ＭＳ 明朝" w:hAnsi="ＭＳ 明朝" w:cs="ＭＳ 明朝" w:hint="eastAsia"/>
        </w:rPr>
        <w:t>哦</w:t>
      </w:r>
      <w:proofErr w:type="spellEnd"/>
      <w:r>
        <w:t>！</w:t>
      </w:r>
    </w:p>
    <w:p w14:paraId="302FE68F" w14:textId="7AE5CD2F" w:rsidR="00E12C2F" w:rsidRDefault="00E12C2F">
      <w:r>
        <w:br w:type="page"/>
      </w:r>
    </w:p>
    <w:p w14:paraId="3E3297F8" w14:textId="77777777" w:rsidR="00E12C2F" w:rsidRDefault="00E12C2F" w:rsidP="00E12C2F">
      <w:pPr>
        <w:pStyle w:val="1"/>
      </w:pPr>
      <w:r>
        <w:lastRenderedPageBreak/>
        <w:t>第</w:t>
      </w:r>
      <w:r>
        <w:t>10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35FCDF62" w14:textId="77777777" w:rsidR="00E12C2F" w:rsidRDefault="00E12C2F" w:rsidP="00E12C2F">
      <w:proofErr w:type="spellStart"/>
      <w:r>
        <w:t>水无法使用</w:t>
      </w:r>
      <w:proofErr w:type="spellEnd"/>
      <w:r>
        <w:t>！</w:t>
      </w:r>
      <w:r>
        <w:rPr>
          <w:rFonts w:ascii="ＭＳ 明朝" w:eastAsia="ＭＳ 明朝" w:hAnsi="ＭＳ 明朝" w:cs="ＭＳ 明朝" w:hint="eastAsia"/>
        </w:rPr>
        <w:t>➡</w:t>
      </w:r>
      <w:r>
        <w:t>︎</w:t>
      </w:r>
      <w:proofErr w:type="spellStart"/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水</w:t>
      </w:r>
      <w:r>
        <w:rPr>
          <w:rFonts w:ascii="SimSun" w:eastAsia="SimSun" w:hAnsi="SimSun" w:cs="SimSun" w:hint="eastAsia"/>
        </w:rPr>
        <w:t>让</w:t>
      </w:r>
      <w:r>
        <w:rPr>
          <w:rFonts w:ascii="ＭＳ 明朝" w:eastAsia="ＭＳ 明朝" w:hAnsi="ＭＳ 明朝" w:cs="ＭＳ 明朝" w:hint="eastAsia"/>
        </w:rPr>
        <w:t>人安心</w:t>
      </w:r>
      <w:proofErr w:type="spellEnd"/>
      <w:r>
        <w:rPr>
          <w:rFonts w:ascii="ＭＳ 明朝" w:eastAsia="ＭＳ 明朝" w:hAnsi="ＭＳ 明朝" w:cs="ＭＳ 明朝" w:hint="eastAsia"/>
        </w:rPr>
        <w:t>！</w:t>
      </w:r>
      <w:r>
        <w:br/>
      </w:r>
      <w:r>
        <w:t>每人每天大</w:t>
      </w:r>
      <w:r>
        <w:rPr>
          <w:rFonts w:ascii="SimSun" w:eastAsia="SimSun" w:hAnsi="SimSun" w:cs="SimSun" w:hint="eastAsia"/>
        </w:rPr>
        <w:t>约</w:t>
      </w:r>
      <w:r>
        <w:rPr>
          <w:rFonts w:ascii="ＭＳ 明朝" w:eastAsia="ＭＳ 明朝" w:hAnsi="ＭＳ 明朝" w:cs="ＭＳ 明朝" w:hint="eastAsia"/>
        </w:rPr>
        <w:t>需要</w:t>
      </w:r>
      <w:r>
        <w:t>3</w:t>
      </w:r>
      <w:r>
        <w:t>升水</w:t>
      </w:r>
      <w:r>
        <w:br/>
      </w:r>
      <w:r>
        <w:br/>
      </w:r>
      <w:r>
        <w:rPr>
          <w:rFonts w:ascii="SimSun" w:eastAsia="SimSun" w:hAnsi="SimSun" w:cs="SimSun" w:hint="eastAsia"/>
        </w:rPr>
        <w:t>许</w:t>
      </w:r>
      <w:r>
        <w:rPr>
          <w:rFonts w:ascii="ＭＳ 明朝" w:eastAsia="ＭＳ 明朝" w:hAnsi="ＭＳ 明朝" w:cs="ＭＳ 明朝" w:hint="eastAsia"/>
        </w:rPr>
        <w:t>多公寓使用供水</w:t>
      </w:r>
      <w:r>
        <w:rPr>
          <w:rFonts w:ascii="PMingLiU" w:eastAsia="PMingLiU" w:hAnsi="PMingLiU" w:cs="PMingLiU" w:hint="eastAsia"/>
        </w:rPr>
        <w:t>泵</w:t>
      </w:r>
      <w:r>
        <w:rPr>
          <w:rFonts w:ascii="ＭＳ 明朝" w:eastAsia="ＭＳ 明朝" w:hAnsi="ＭＳ 明朝" w:cs="ＭＳ 明朝" w:hint="eastAsia"/>
        </w:rPr>
        <w:t>将水送至高楼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，但在停</w:t>
      </w:r>
      <w:r>
        <w:rPr>
          <w:rFonts w:ascii="SimSun" w:eastAsia="SimSun" w:hAnsi="SimSun" w:cs="SimSun" w:hint="eastAsia"/>
        </w:rPr>
        <w:t>电时</w:t>
      </w:r>
      <w:r>
        <w:rPr>
          <w:rFonts w:ascii="ＭＳ 明朝" w:eastAsia="ＭＳ 明朝" w:hAnsi="ＭＳ 明朝" w:cs="ＭＳ 明朝" w:hint="eastAsia"/>
        </w:rPr>
        <w:t>，供水</w:t>
      </w:r>
      <w:r>
        <w:rPr>
          <w:rFonts w:ascii="PMingLiU" w:eastAsia="PMingLiU" w:hAnsi="PMingLiU" w:cs="PMingLiU" w:hint="eastAsia"/>
        </w:rPr>
        <w:t>泵</w:t>
      </w:r>
      <w:r>
        <w:rPr>
          <w:rFonts w:ascii="ＭＳ 明朝" w:eastAsia="ＭＳ 明朝" w:hAnsi="ＭＳ 明朝" w:cs="ＭＳ 明朝" w:hint="eastAsia"/>
        </w:rPr>
        <w:t>可能停止运作，</w:t>
      </w:r>
      <w:r>
        <w:rPr>
          <w:rFonts w:ascii="SimSun" w:eastAsia="SimSun" w:hAnsi="SimSun" w:cs="SimSun" w:hint="eastAsia"/>
        </w:rPr>
        <w:t>导</w:t>
      </w:r>
      <w:r>
        <w:rPr>
          <w:rFonts w:ascii="ＭＳ 明朝" w:eastAsia="ＭＳ 明朝" w:hAnsi="ＭＳ 明朝" w:cs="ＭＳ 明朝" w:hint="eastAsia"/>
        </w:rPr>
        <w:t>致无法使用自来水。考</w:t>
      </w:r>
      <w:r>
        <w:rPr>
          <w:rFonts w:ascii="SimSun" w:eastAsia="SimSun" w:hAnsi="SimSun" w:cs="SimSun" w:hint="eastAsia"/>
        </w:rPr>
        <w:t>虑</w:t>
      </w:r>
      <w:r>
        <w:rPr>
          <w:rFonts w:ascii="ＭＳ 明朝" w:eastAsia="ＭＳ 明朝" w:hAnsi="ＭＳ 明朝" w:cs="ＭＳ 明朝" w:hint="eastAsia"/>
        </w:rPr>
        <w:t>到地震后可能</w:t>
      </w:r>
      <w:r>
        <w:rPr>
          <w:rFonts w:ascii="SimSun" w:eastAsia="SimSun" w:hAnsi="SimSun" w:cs="SimSun" w:hint="eastAsia"/>
        </w:rPr>
        <w:t>实</w:t>
      </w:r>
      <w:r>
        <w:rPr>
          <w:rFonts w:ascii="ＭＳ 明朝" w:eastAsia="ＭＳ 明朝" w:hAnsi="ＭＳ 明朝" w:cs="ＭＳ 明朝" w:hint="eastAsia"/>
        </w:rPr>
        <w:t>施</w:t>
      </w:r>
      <w:r>
        <w:rPr>
          <w:rFonts w:ascii="SimSun" w:eastAsia="SimSun" w:hAnsi="SimSun" w:cs="SimSun" w:hint="eastAsia"/>
        </w:rPr>
        <w:t>计</w:t>
      </w:r>
      <w:r>
        <w:rPr>
          <w:rFonts w:ascii="ＭＳ 明朝" w:eastAsia="ＭＳ 明朝" w:hAnsi="ＭＳ 明朝" w:cs="ＭＳ 明朝" w:hint="eastAsia"/>
        </w:rPr>
        <w:t>划性停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，建</w:t>
      </w:r>
      <w:r>
        <w:rPr>
          <w:rFonts w:ascii="SimSun" w:eastAsia="SimSun" w:hAnsi="SimSun" w:cs="SimSun" w:hint="eastAsia"/>
        </w:rPr>
        <w:t>议</w:t>
      </w:r>
      <w:r>
        <w:rPr>
          <w:rFonts w:ascii="ＭＳ 明朝" w:eastAsia="ＭＳ 明朝" w:hAnsi="ＭＳ 明朝" w:cs="ＭＳ 明朝" w:hint="eastAsia"/>
        </w:rPr>
        <w:t>提前</w:t>
      </w:r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足</w:t>
      </w:r>
      <w:r>
        <w:rPr>
          <w:rFonts w:ascii="SimSun" w:eastAsia="SimSun" w:hAnsi="SimSun" w:cs="SimSun" w:hint="eastAsia"/>
        </w:rPr>
        <w:t>够</w:t>
      </w:r>
      <w:r>
        <w:rPr>
          <w:rFonts w:ascii="ＭＳ 明朝" w:eastAsia="ＭＳ 明朝" w:hAnsi="ＭＳ 明朝" w:cs="ＭＳ 明朝" w:hint="eastAsia"/>
        </w:rPr>
        <w:t>的水。</w:t>
      </w:r>
    </w:p>
    <w:p w14:paraId="411287B8" w14:textId="77777777" w:rsidR="00E12C2F" w:rsidRDefault="00E12C2F" w:rsidP="00E12C2F">
      <w:pPr>
        <w:pStyle w:val="21"/>
      </w:pPr>
      <w:r>
        <w:t>其他</w:t>
      </w:r>
      <w:r>
        <w:rPr>
          <w:rFonts w:ascii="Microsoft JhengHei" w:eastAsia="Microsoft JhengHei" w:hAnsi="Microsoft JhengHei" w:cs="Microsoft JhengHei" w:hint="eastAsia"/>
        </w:rPr>
        <w:t>应对</w:t>
      </w:r>
      <w:r>
        <w:rPr>
          <w:rFonts w:ascii="ＭＳ ゴシック" w:eastAsia="ＭＳ ゴシック" w:hAnsi="ＭＳ ゴシック" w:cs="ＭＳ ゴシック" w:hint="eastAsia"/>
        </w:rPr>
        <w:t>方法</w:t>
      </w:r>
      <w:r>
        <w:t>1</w:t>
      </w:r>
    </w:p>
    <w:p w14:paraId="7EED84DE" w14:textId="28F93593" w:rsidR="00E12C2F" w:rsidRDefault="00E12C2F" w:rsidP="00E12C2F">
      <w:proofErr w:type="spellStart"/>
      <w:r>
        <w:t>利用公寓的蓄水池【</w:t>
      </w:r>
      <w:r w:rsidR="004971F1" w:rsidRPr="008B1108">
        <w:t>互助</w:t>
      </w:r>
      <w:r>
        <w:t>要点</w:t>
      </w:r>
      <w:proofErr w:type="spellEnd"/>
      <w:r>
        <w:t>】</w:t>
      </w:r>
      <w:r>
        <w:br/>
      </w:r>
      <w:proofErr w:type="spellStart"/>
      <w:r>
        <w:rPr>
          <w:rFonts w:ascii="SimSun" w:eastAsia="SimSun" w:hAnsi="SimSun" w:cs="SimSun" w:hint="eastAsia"/>
        </w:rPr>
        <w:t>许</w:t>
      </w:r>
      <w:r>
        <w:rPr>
          <w:rFonts w:ascii="ＭＳ 明朝" w:eastAsia="ＭＳ 明朝" w:hAnsi="ＭＳ 明朝" w:cs="ＭＳ 明朝" w:hint="eastAsia"/>
        </w:rPr>
        <w:t>多公寓</w:t>
      </w:r>
      <w:r>
        <w:rPr>
          <w:rFonts w:ascii="SimSun" w:eastAsia="SimSun" w:hAnsi="SimSun" w:cs="SimSun" w:hint="eastAsia"/>
        </w:rPr>
        <w:t>设</w:t>
      </w:r>
      <w:r>
        <w:rPr>
          <w:rFonts w:ascii="ＭＳ 明朝" w:eastAsia="ＭＳ 明朝" w:hAnsi="ＭＳ 明朝" w:cs="ＭＳ 明朝" w:hint="eastAsia"/>
        </w:rPr>
        <w:t>有蓄水池，灾害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可以有效利用蓄水池中的水。可以在蓄水池上安装</w:t>
      </w:r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急供水</w:t>
      </w:r>
      <w:r>
        <w:rPr>
          <w:rFonts w:ascii="SimSun" w:eastAsia="SimSun" w:hAnsi="SimSun" w:cs="SimSun" w:hint="eastAsia"/>
        </w:rPr>
        <w:t>阀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rPr>
          <w:rFonts w:ascii="SimSun" w:eastAsia="SimSun" w:hAnsi="SimSun" w:cs="SimSun" w:hint="eastAsia"/>
        </w:rPr>
        <w:t>详</w:t>
      </w:r>
      <w:r>
        <w:rPr>
          <w:rFonts w:ascii="ＭＳ 明朝" w:eastAsia="ＭＳ 明朝" w:hAnsi="ＭＳ 明朝" w:cs="ＭＳ 明朝" w:hint="eastAsia"/>
        </w:rPr>
        <w:t>情</w:t>
      </w:r>
      <w:r>
        <w:rPr>
          <w:rFonts w:ascii="SimSun" w:eastAsia="SimSun" w:hAnsi="SimSun" w:cs="SimSun" w:hint="eastAsia"/>
        </w:rPr>
        <w:t>请查</w:t>
      </w:r>
      <w:r>
        <w:rPr>
          <w:rFonts w:ascii="ＭＳ 明朝" w:eastAsia="ＭＳ 明朝" w:hAnsi="ＭＳ 明朝" w:cs="ＭＳ 明朝" w:hint="eastAsia"/>
        </w:rPr>
        <w:t>看</w:t>
      </w:r>
      <w:r>
        <w:rPr>
          <w:rFonts w:ascii="SimSun" w:eastAsia="SimSun" w:hAnsi="SimSun" w:cs="SimSun" w:hint="eastAsia"/>
        </w:rPr>
        <w:t>东</w:t>
      </w:r>
      <w:r>
        <w:rPr>
          <w:rFonts w:ascii="ＭＳ 明朝" w:eastAsia="ＭＳ 明朝" w:hAnsi="ＭＳ 明朝" w:cs="ＭＳ 明朝" w:hint="eastAsia"/>
        </w:rPr>
        <w:t>京都水道局官网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790F2F7B" w14:textId="77777777" w:rsidR="00E12C2F" w:rsidRDefault="00E12C2F" w:rsidP="00E12C2F">
      <w:pPr>
        <w:pStyle w:val="21"/>
      </w:pPr>
      <w:r>
        <w:t>其他</w:t>
      </w:r>
      <w:r>
        <w:rPr>
          <w:rFonts w:ascii="Microsoft JhengHei" w:eastAsia="Microsoft JhengHei" w:hAnsi="Microsoft JhengHei" w:cs="Microsoft JhengHei" w:hint="eastAsia"/>
        </w:rPr>
        <w:t>应对</w:t>
      </w:r>
      <w:r>
        <w:rPr>
          <w:rFonts w:ascii="ＭＳ ゴシック" w:eastAsia="ＭＳ ゴシック" w:hAnsi="ＭＳ ゴシック" w:cs="ＭＳ ゴシック" w:hint="eastAsia"/>
        </w:rPr>
        <w:t>方法</w:t>
      </w:r>
      <w:r>
        <w:t>2</w:t>
      </w:r>
    </w:p>
    <w:p w14:paraId="569D852F" w14:textId="77777777" w:rsidR="00E12C2F" w:rsidRDefault="00E12C2F" w:rsidP="00E12C2F">
      <w:proofErr w:type="spellStart"/>
      <w:r>
        <w:t>利用灾害供水站</w:t>
      </w:r>
      <w:proofErr w:type="spellEnd"/>
      <w:r>
        <w:br/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了在地震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确保</w:t>
      </w:r>
      <w:r>
        <w:rPr>
          <w:rFonts w:ascii="SimSun" w:eastAsia="SimSun" w:hAnsi="SimSun" w:cs="SimSun" w:hint="eastAsia"/>
        </w:rPr>
        <w:t>饮</w:t>
      </w:r>
      <w:r>
        <w:rPr>
          <w:rFonts w:ascii="ＭＳ 明朝" w:eastAsia="ＭＳ 明朝" w:hAnsi="ＭＳ 明朝" w:cs="ＭＳ 明朝" w:hint="eastAsia"/>
        </w:rPr>
        <w:t>用水等的供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，通常在居住地半径</w:t>
      </w:r>
      <w:r>
        <w:rPr>
          <w:rFonts w:ascii="SimSun" w:eastAsia="SimSun" w:hAnsi="SimSun" w:cs="SimSun" w:hint="eastAsia"/>
        </w:rPr>
        <w:t>约</w:t>
      </w:r>
      <w:r>
        <w:t>2</w:t>
      </w:r>
      <w:r>
        <w:t>公里范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内</w:t>
      </w:r>
      <w:r>
        <w:rPr>
          <w:rFonts w:ascii="SimSun" w:eastAsia="SimSun" w:hAnsi="SimSun" w:cs="SimSun" w:hint="eastAsia"/>
        </w:rPr>
        <w:t>设</w:t>
      </w:r>
      <w:r>
        <w:rPr>
          <w:rFonts w:ascii="ＭＳ 明朝" w:eastAsia="ＭＳ 明朝" w:hAnsi="ＭＳ 明朝" w:cs="ＭＳ 明朝" w:hint="eastAsia"/>
        </w:rPr>
        <w:t>有一个灾害供水站（供水据点），并在小学、中学等避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</w:t>
      </w:r>
      <w:r>
        <w:rPr>
          <w:rFonts w:ascii="SimSun" w:eastAsia="SimSun" w:hAnsi="SimSun" w:cs="SimSun" w:hint="eastAsia"/>
        </w:rPr>
        <w:t>设</w:t>
      </w:r>
      <w:r>
        <w:rPr>
          <w:rFonts w:ascii="ＭＳ 明朝" w:eastAsia="ＭＳ 明朝" w:hAnsi="ＭＳ 明朝" w:cs="ＭＳ 明朝" w:hint="eastAsia"/>
        </w:rPr>
        <w:t>置了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急供水</w:t>
      </w:r>
      <w:r>
        <w:rPr>
          <w:rFonts w:ascii="SimSun" w:eastAsia="SimSun" w:hAnsi="SimSun" w:cs="SimSun" w:hint="eastAsia"/>
        </w:rPr>
        <w:t>设备</w:t>
      </w:r>
      <w:r>
        <w:rPr>
          <w:rFonts w:ascii="ＭＳ 明朝" w:eastAsia="ＭＳ 明朝" w:hAnsi="ＭＳ 明朝" w:cs="ＭＳ 明朝" w:hint="eastAsia"/>
        </w:rPr>
        <w:t>等。</w:t>
      </w:r>
    </w:p>
    <w:p w14:paraId="1EEC09E5" w14:textId="77777777" w:rsidR="00E12C2F" w:rsidRDefault="00E12C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40B2D85" w14:textId="77A8B9C7" w:rsidR="00E12C2F" w:rsidRDefault="00E12C2F" w:rsidP="00E12C2F">
      <w:pPr>
        <w:pStyle w:val="1"/>
      </w:pPr>
      <w:r>
        <w:lastRenderedPageBreak/>
        <w:t>第</w:t>
      </w:r>
      <w:r>
        <w:t>11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6BDE3229" w14:textId="77777777" w:rsidR="00E12C2F" w:rsidRDefault="00E12C2F" w:rsidP="00E12C2F"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急情况</w:t>
      </w:r>
      <w:r>
        <w:t>2</w:t>
      </w:r>
      <w:r>
        <w:t>：家具倒了！</w:t>
      </w:r>
      <w:r>
        <w:rPr>
          <w:rFonts w:ascii="ＭＳ 明朝" w:eastAsia="ＭＳ 明朝" w:hAnsi="ＭＳ 明朝" w:cs="ＭＳ 明朝" w:hint="eastAsia"/>
        </w:rPr>
        <w:t>➡</w:t>
      </w:r>
      <w:r>
        <w:t>︎</w:t>
      </w:r>
      <w:proofErr w:type="spellStart"/>
      <w:r>
        <w:t>防止家具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倒、掉落、移</w:t>
      </w:r>
      <w:r>
        <w:rPr>
          <w:rFonts w:ascii="SimSun" w:eastAsia="SimSun" w:hAnsi="SimSun" w:cs="SimSun" w:hint="eastAsia"/>
        </w:rPr>
        <w:t>动</w:t>
      </w:r>
      <w:proofErr w:type="spellEnd"/>
      <w:r>
        <w:br/>
      </w:r>
      <w:proofErr w:type="spellStart"/>
      <w:r>
        <w:t>配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防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倒装置来解决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46374FFF" w14:textId="77777777" w:rsidR="00E12C2F" w:rsidRDefault="00E12C2F" w:rsidP="00E12C2F">
      <w:pPr>
        <w:pStyle w:val="21"/>
      </w:pPr>
      <w:proofErr w:type="spellStart"/>
      <w:r>
        <w:rPr>
          <w:rFonts w:ascii="Microsoft JhengHei" w:eastAsia="Microsoft JhengHei" w:hAnsi="Microsoft JhengHei" w:cs="Microsoft JhengHei" w:hint="eastAsia"/>
        </w:rPr>
        <w:t>应对</w:t>
      </w:r>
      <w:r>
        <w:rPr>
          <w:rFonts w:ascii="ＭＳ ゴシック" w:eastAsia="ＭＳ ゴシック" w:hAnsi="ＭＳ ゴシック" w:cs="ＭＳ ゴシック" w:hint="eastAsia"/>
        </w:rPr>
        <w:t>步</w:t>
      </w:r>
      <w:r>
        <w:rPr>
          <w:rFonts w:ascii="Microsoft JhengHei" w:eastAsia="Microsoft JhengHei" w:hAnsi="Microsoft JhengHei" w:cs="Microsoft JhengHei" w:hint="eastAsia"/>
        </w:rPr>
        <w:t>骤</w:t>
      </w:r>
      <w:proofErr w:type="spellEnd"/>
    </w:p>
    <w:p w14:paraId="5304C247" w14:textId="77777777" w:rsidR="00E12C2F" w:rsidRDefault="00E12C2F" w:rsidP="00E12C2F">
      <w:r>
        <w:t>①</w:t>
      </w:r>
      <w:proofErr w:type="spellStart"/>
      <w:r>
        <w:t>减少生活空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中的家具。充分利用壁橱等</w:t>
      </w:r>
      <w:proofErr w:type="spellEnd"/>
      <w:r>
        <w:br/>
        <w:t>②</w:t>
      </w:r>
      <w:proofErr w:type="spellStart"/>
      <w:r>
        <w:t>重新安排家具布局。避免在睡</w:t>
      </w:r>
      <w:r>
        <w:rPr>
          <w:rFonts w:ascii="SimSun" w:eastAsia="SimSun" w:hAnsi="SimSun" w:cs="SimSun" w:hint="eastAsia"/>
        </w:rPr>
        <w:t>觉时</w:t>
      </w:r>
      <w:r>
        <w:rPr>
          <w:rFonts w:ascii="ＭＳ 明朝" w:eastAsia="ＭＳ 明朝" w:hAnsi="ＭＳ 明朝" w:cs="ＭＳ 明朝" w:hint="eastAsia"/>
        </w:rPr>
        <w:t>家具倒向人或阻</w:t>
      </w:r>
      <w:r>
        <w:rPr>
          <w:rFonts w:ascii="SimSun" w:eastAsia="SimSun" w:hAnsi="SimSun" w:cs="SimSun" w:hint="eastAsia"/>
        </w:rPr>
        <w:t>挡门</w:t>
      </w:r>
      <w:r>
        <w:rPr>
          <w:rFonts w:ascii="ＭＳ 明朝" w:eastAsia="ＭＳ 明朝" w:hAnsi="ＭＳ 明朝" w:cs="ＭＳ 明朝" w:hint="eastAsia"/>
        </w:rPr>
        <w:t>口、通道</w:t>
      </w:r>
      <w:proofErr w:type="spellEnd"/>
      <w:r>
        <w:br/>
        <w:t>③</w:t>
      </w:r>
      <w:proofErr w:type="spellStart"/>
      <w:r>
        <w:t>采取家具防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倒等措施</w:t>
      </w:r>
      <w:proofErr w:type="spellEnd"/>
    </w:p>
    <w:p w14:paraId="789DF30F" w14:textId="77777777" w:rsidR="00E12C2F" w:rsidRDefault="00E12C2F" w:rsidP="00E12C2F">
      <w:pPr>
        <w:pStyle w:val="21"/>
      </w:pPr>
      <w:proofErr w:type="spellStart"/>
      <w:r>
        <w:t>防</w:t>
      </w:r>
      <w:r>
        <w:rPr>
          <w:rFonts w:ascii="Microsoft JhengHei" w:eastAsia="Microsoft JhengHei" w:hAnsi="Microsoft JhengHei" w:cs="Microsoft JhengHei" w:hint="eastAsia"/>
        </w:rPr>
        <w:t>倾</w:t>
      </w:r>
      <w:r>
        <w:rPr>
          <w:rFonts w:ascii="ＭＳ ゴシック" w:eastAsia="ＭＳ ゴシック" w:hAnsi="ＭＳ ゴシック" w:cs="ＭＳ ゴシック" w:hint="eastAsia"/>
        </w:rPr>
        <w:t>倒措施示例</w:t>
      </w:r>
      <w:proofErr w:type="spellEnd"/>
      <w:r>
        <w:rPr>
          <w:rFonts w:ascii="ＭＳ ゴシック" w:eastAsia="ＭＳ ゴシック" w:hAnsi="ＭＳ ゴシック" w:cs="ＭＳ ゴシック" w:hint="eastAsia"/>
        </w:rPr>
        <w:t>：</w:t>
      </w:r>
    </w:p>
    <w:p w14:paraId="5E827B69" w14:textId="77777777" w:rsidR="00E12C2F" w:rsidRDefault="00E12C2F" w:rsidP="00E12C2F">
      <w:proofErr w:type="spellStart"/>
      <w:r>
        <w:t>L</w:t>
      </w:r>
      <w:r>
        <w:t>型金属件：</w:t>
      </w:r>
      <w:r>
        <w:rPr>
          <w:rFonts w:ascii="SimSun" w:eastAsia="SimSun" w:hAnsi="SimSun" w:cs="SimSun" w:hint="eastAsia"/>
        </w:rPr>
        <w:t>墙</w:t>
      </w:r>
      <w:r>
        <w:rPr>
          <w:rFonts w:ascii="ＭＳ 明朝" w:eastAsia="ＭＳ 明朝" w:hAnsi="ＭＳ 明朝" w:cs="ＭＳ 明朝" w:hint="eastAsia"/>
        </w:rPr>
        <w:t>体</w:t>
      </w:r>
      <w:r>
        <w:rPr>
          <w:rFonts w:ascii="Batang" w:eastAsia="Batang" w:hAnsi="Batang" w:cs="Batang" w:hint="eastAsia"/>
        </w:rPr>
        <w:t>强</w:t>
      </w:r>
      <w:r>
        <w:rPr>
          <w:rFonts w:ascii="ＭＳ 明朝" w:eastAsia="ＭＳ 明朝" w:hAnsi="ＭＳ 明朝" w:cs="ＭＳ 明朝" w:hint="eastAsia"/>
        </w:rPr>
        <w:t>度不足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加装</w:t>
      </w:r>
      <w:r>
        <w:rPr>
          <w:rFonts w:ascii="SimSun" w:eastAsia="SimSun" w:hAnsi="SimSun" w:cs="SimSun" w:hint="eastAsia"/>
        </w:rPr>
        <w:t>垫</w:t>
      </w:r>
      <w:r>
        <w:rPr>
          <w:rFonts w:ascii="ＭＳ 明朝" w:eastAsia="ＭＳ 明朝" w:hAnsi="ＭＳ 明朝" w:cs="ＭＳ 明朝" w:hint="eastAsia"/>
        </w:rPr>
        <w:t>板，防止螺</w:t>
      </w:r>
      <w:r>
        <w:rPr>
          <w:rFonts w:ascii="SimSun" w:eastAsia="SimSun" w:hAnsi="SimSun" w:cs="SimSun" w:hint="eastAsia"/>
        </w:rPr>
        <w:t>丝</w:t>
      </w:r>
      <w:r>
        <w:rPr>
          <w:rFonts w:ascii="ＭＳ 明朝" w:eastAsia="ＭＳ 明朝" w:hAnsi="ＭＳ 明朝" w:cs="ＭＳ 明朝" w:hint="eastAsia"/>
        </w:rPr>
        <w:t>脱落</w:t>
      </w:r>
      <w:proofErr w:type="spellEnd"/>
      <w:r>
        <w:br/>
      </w:r>
      <w:proofErr w:type="spellStart"/>
      <w:r>
        <w:t>支撑杆</w:t>
      </w:r>
      <w:proofErr w:type="spellEnd"/>
      <w:r>
        <w:br/>
      </w:r>
      <w:proofErr w:type="spellStart"/>
      <w:r>
        <w:t>防止</w:t>
      </w:r>
      <w:r>
        <w:rPr>
          <w:rFonts w:ascii="SimSun" w:eastAsia="SimSun" w:hAnsi="SimSun" w:cs="SimSun" w:hint="eastAsia"/>
        </w:rPr>
        <w:t>门</w:t>
      </w:r>
      <w:r>
        <w:rPr>
          <w:rFonts w:ascii="ＭＳ 明朝" w:eastAsia="ＭＳ 明朝" w:hAnsi="ＭＳ 明朝" w:cs="ＭＳ 明朝" w:hint="eastAsia"/>
        </w:rPr>
        <w:t>打开的装置</w:t>
      </w:r>
      <w:proofErr w:type="spellEnd"/>
      <w:r>
        <w:br/>
      </w:r>
      <w:proofErr w:type="spellStart"/>
      <w:r>
        <w:rPr>
          <w:rFonts w:ascii="SimSun" w:eastAsia="SimSun" w:hAnsi="SimSun" w:cs="SimSun" w:hint="eastAsia"/>
        </w:rPr>
        <w:t>连</w:t>
      </w:r>
      <w:r>
        <w:rPr>
          <w:rFonts w:ascii="ＭＳ 明朝" w:eastAsia="ＭＳ 明朝" w:hAnsi="ＭＳ 明朝" w:cs="ＭＳ 明朝" w:hint="eastAsia"/>
        </w:rPr>
        <w:t>接金属件：将上下分开的家具</w:t>
      </w:r>
      <w:r>
        <w:rPr>
          <w:rFonts w:ascii="SimSun" w:eastAsia="SimSun" w:hAnsi="SimSun" w:cs="SimSun" w:hint="eastAsia"/>
        </w:rPr>
        <w:t>连</w:t>
      </w:r>
      <w:r>
        <w:rPr>
          <w:rFonts w:ascii="ＭＳ 明朝" w:eastAsia="ＭＳ 明朝" w:hAnsi="ＭＳ 明朝" w:cs="ＭＳ 明朝" w:hint="eastAsia"/>
        </w:rPr>
        <w:t>接起来</w:t>
      </w:r>
      <w:proofErr w:type="spellEnd"/>
      <w:r>
        <w:br/>
      </w:r>
      <w:proofErr w:type="spellStart"/>
      <w:r>
        <w:t>止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式：与支撑杆一起使用</w:t>
      </w:r>
      <w:proofErr w:type="spellEnd"/>
    </w:p>
    <w:p w14:paraId="4EC559D0" w14:textId="77777777" w:rsidR="00E12C2F" w:rsidRDefault="00E12C2F" w:rsidP="00E12C2F">
      <w:proofErr w:type="spellStart"/>
      <w:r>
        <w:t>高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公寓特</w:t>
      </w:r>
      <w:r>
        <w:rPr>
          <w:rFonts w:ascii="SimSun" w:eastAsia="SimSun" w:hAnsi="SimSun" w:cs="SimSun" w:hint="eastAsia"/>
        </w:rPr>
        <w:t>别</w:t>
      </w:r>
      <w:r>
        <w:rPr>
          <w:rFonts w:ascii="ＭＳ 明朝" w:eastAsia="ＭＳ 明朝" w:hAnsi="ＭＳ 明朝" w:cs="ＭＳ 明朝" w:hint="eastAsia"/>
        </w:rPr>
        <w:t>需要注意！</w:t>
      </w:r>
      <w:r>
        <w:rPr>
          <w:rFonts w:ascii="SimSun" w:eastAsia="SimSun" w:hAnsi="SimSun" w:cs="SimSun" w:hint="eastAsia"/>
        </w:rPr>
        <w:t>长</w:t>
      </w:r>
      <w:r>
        <w:rPr>
          <w:rFonts w:ascii="ＭＳ 明朝" w:eastAsia="ＭＳ 明朝" w:hAnsi="ＭＳ 明朝" w:cs="ＭＳ 明朝" w:hint="eastAsia"/>
        </w:rPr>
        <w:t>周期地震</w:t>
      </w:r>
      <w:r>
        <w:rPr>
          <w:rFonts w:ascii="SimSun" w:eastAsia="SimSun" w:hAnsi="SimSun" w:cs="SimSun" w:hint="eastAsia"/>
        </w:rPr>
        <w:t>动</w:t>
      </w:r>
      <w:proofErr w:type="spellEnd"/>
      <w:r>
        <w:br/>
      </w:r>
      <w:proofErr w:type="spellStart"/>
      <w:r>
        <w:rPr>
          <w:rFonts w:ascii="SimSun" w:eastAsia="SimSun" w:hAnsi="SimSun" w:cs="SimSun" w:hint="eastAsia"/>
        </w:rPr>
        <w:t>长</w:t>
      </w:r>
      <w:r>
        <w:rPr>
          <w:rFonts w:ascii="ＭＳ 明朝" w:eastAsia="ＭＳ 明朝" w:hAnsi="ＭＳ 明朝" w:cs="ＭＳ 明朝" w:hint="eastAsia"/>
        </w:rPr>
        <w:t>周期地震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是指大型地震引起的</w:t>
      </w:r>
      <w:r>
        <w:rPr>
          <w:rFonts w:ascii="SimSun" w:eastAsia="SimSun" w:hAnsi="SimSun" w:cs="SimSun" w:hint="eastAsia"/>
        </w:rPr>
        <w:t>缓</w:t>
      </w:r>
      <w:r>
        <w:rPr>
          <w:rFonts w:ascii="ＭＳ 明朝" w:eastAsia="ＭＳ 明朝" w:hAnsi="ＭＳ 明朝" w:cs="ＭＳ 明朝" w:hint="eastAsia"/>
        </w:rPr>
        <w:t>慢而</w:t>
      </w:r>
      <w:r>
        <w:rPr>
          <w:rFonts w:ascii="SimSun" w:eastAsia="SimSun" w:hAnsi="SimSun" w:cs="SimSun" w:hint="eastAsia"/>
        </w:rPr>
        <w:t>剧</w:t>
      </w:r>
      <w:r>
        <w:rPr>
          <w:rFonts w:ascii="ＭＳ 明朝" w:eastAsia="ＭＳ 明朝" w:hAnsi="ＭＳ 明朝" w:cs="ＭＳ 明朝" w:hint="eastAsia"/>
        </w:rPr>
        <w:t>烈的</w:t>
      </w:r>
      <w:r>
        <w:rPr>
          <w:rFonts w:ascii="SimSun" w:eastAsia="SimSun" w:hAnsi="SimSun" w:cs="SimSun" w:hint="eastAsia"/>
        </w:rPr>
        <w:t>摇</w:t>
      </w:r>
      <w:r>
        <w:rPr>
          <w:rFonts w:ascii="ＭＳ 明朝" w:eastAsia="ＭＳ 明朝" w:hAnsi="ＭＳ 明朝" w:cs="ＭＳ 明朝" w:hint="eastAsia"/>
        </w:rPr>
        <w:t>晃。楼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越高，</w:t>
      </w:r>
      <w:r>
        <w:rPr>
          <w:rFonts w:ascii="SimSun" w:eastAsia="SimSun" w:hAnsi="SimSun" w:cs="SimSun" w:hint="eastAsia"/>
        </w:rPr>
        <w:t>摇</w:t>
      </w:r>
      <w:r>
        <w:rPr>
          <w:rFonts w:ascii="ＭＳ 明朝" w:eastAsia="ＭＳ 明朝" w:hAnsi="ＭＳ 明朝" w:cs="ＭＳ 明朝" w:hint="eastAsia"/>
        </w:rPr>
        <w:t>晃越</w:t>
      </w:r>
      <w:r>
        <w:rPr>
          <w:rFonts w:ascii="Batang" w:eastAsia="Batang" w:hAnsi="Batang" w:cs="Batang" w:hint="eastAsia"/>
        </w:rPr>
        <w:t>强</w:t>
      </w:r>
      <w:r>
        <w:rPr>
          <w:rFonts w:ascii="ＭＳ 明朝" w:eastAsia="ＭＳ 明朝" w:hAnsi="ＭＳ 明朝" w:cs="ＭＳ 明朝" w:hint="eastAsia"/>
        </w:rPr>
        <w:t>烈，因此高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更需做好家具防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倒等准</w:t>
      </w:r>
      <w:r>
        <w:rPr>
          <w:rFonts w:ascii="SimSun" w:eastAsia="SimSun" w:hAnsi="SimSun" w:cs="SimSun" w:hint="eastAsia"/>
        </w:rPr>
        <w:t>备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3A404EF6" w14:textId="77777777" w:rsidR="00E12C2F" w:rsidRDefault="00E12C2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4136545" w14:textId="604460BE" w:rsidR="00E12C2F" w:rsidRDefault="00E12C2F" w:rsidP="00E12C2F">
      <w:pPr>
        <w:pStyle w:val="1"/>
      </w:pPr>
      <w:r>
        <w:lastRenderedPageBreak/>
        <w:t>第</w:t>
      </w:r>
      <w:r>
        <w:t>12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7720C056" w14:textId="54DAAD7B" w:rsidR="00E12C2F" w:rsidRDefault="00E12C2F" w:rsidP="00E12C2F"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急情况</w:t>
      </w:r>
      <w:r>
        <w:t>3</w:t>
      </w:r>
      <w:r>
        <w:t>：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生火灾了！➡</w:t>
      </w:r>
      <w:r>
        <w:t>︎</w:t>
      </w:r>
      <w:proofErr w:type="spellStart"/>
      <w:r>
        <w:t>立即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火来解决</w:t>
      </w:r>
      <w:proofErr w:type="spellEnd"/>
      <w:r>
        <w:rPr>
          <w:rFonts w:ascii="ＭＳ 明朝" w:eastAsia="ＭＳ 明朝" w:hAnsi="ＭＳ 明朝" w:cs="ＭＳ 明朝" w:hint="eastAsia"/>
        </w:rPr>
        <w:t>！【</w:t>
      </w:r>
      <w:proofErr w:type="spellStart"/>
      <w:r w:rsidR="004971F1" w:rsidRPr="008B1108">
        <w:t>互助</w:t>
      </w:r>
      <w:r>
        <w:rPr>
          <w:rFonts w:ascii="ＭＳ 明朝" w:eastAsia="ＭＳ 明朝" w:hAnsi="ＭＳ 明朝" w:cs="ＭＳ 明朝" w:hint="eastAsia"/>
        </w:rPr>
        <w:t>要点</w:t>
      </w:r>
      <w:proofErr w:type="spellEnd"/>
      <w:r>
        <w:rPr>
          <w:rFonts w:ascii="ＭＳ 明朝" w:eastAsia="ＭＳ 明朝" w:hAnsi="ＭＳ 明朝" w:cs="ＭＳ 明朝" w:hint="eastAsia"/>
        </w:rPr>
        <w:t>】</w:t>
      </w:r>
    </w:p>
    <w:p w14:paraId="3E7F8CE4" w14:textId="77777777" w:rsidR="00E12C2F" w:rsidRDefault="00E12C2F" w:rsidP="00E12C2F">
      <w:pPr>
        <w:pStyle w:val="21"/>
      </w:pPr>
      <w:proofErr w:type="spellStart"/>
      <w:r>
        <w:rPr>
          <w:rFonts w:ascii="Microsoft JhengHei" w:eastAsia="Microsoft JhengHei" w:hAnsi="Microsoft JhengHei" w:cs="Microsoft JhengHei" w:hint="eastAsia"/>
        </w:rPr>
        <w:t>为</w:t>
      </w:r>
      <w:r>
        <w:rPr>
          <w:rFonts w:ascii="ＭＳ ゴシック" w:eastAsia="ＭＳ ゴシック" w:hAnsi="ＭＳ ゴシック" w:cs="ＭＳ ゴシック" w:hint="eastAsia"/>
        </w:rPr>
        <w:t>此需要</w:t>
      </w:r>
      <w:proofErr w:type="spellEnd"/>
      <w:r>
        <w:t>……</w:t>
      </w:r>
    </w:p>
    <w:p w14:paraId="3E4CE52A" w14:textId="77777777" w:rsidR="00E12C2F" w:rsidRDefault="00E12C2F" w:rsidP="00E12C2F">
      <w:proofErr w:type="spellStart"/>
      <w:r>
        <w:t>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公寓内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火器和消防栓的位置</w:t>
      </w:r>
      <w:proofErr w:type="spellEnd"/>
      <w:r>
        <w:br/>
      </w:r>
      <w:proofErr w:type="spellStart"/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了在</w:t>
      </w:r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正确使用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火器等，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在公寓内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</w:t>
      </w:r>
      <w:r>
        <w:rPr>
          <w:rFonts w:ascii="SimSun" w:eastAsia="SimSun" w:hAnsi="SimSun" w:cs="SimSun" w:hint="eastAsia"/>
        </w:rPr>
        <w:t>训练</w:t>
      </w:r>
      <w:proofErr w:type="spellEnd"/>
      <w:r>
        <w:br/>
      </w:r>
      <w:proofErr w:type="spellStart"/>
      <w:r>
        <w:t>如需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</w:t>
      </w:r>
      <w:r>
        <w:rPr>
          <w:rFonts w:ascii="SimSun" w:eastAsia="SimSun" w:hAnsi="SimSun" w:cs="SimSun" w:hint="eastAsia"/>
        </w:rPr>
        <w:t>训练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请联</w:t>
      </w:r>
      <w:r>
        <w:rPr>
          <w:rFonts w:ascii="ＭＳ 明朝" w:eastAsia="ＭＳ 明朝" w:hAnsi="ＭＳ 明朝" w:cs="ＭＳ 明朝" w:hint="eastAsia"/>
        </w:rPr>
        <w:t>系附近的</w:t>
      </w:r>
      <w:r>
        <w:rPr>
          <w:rFonts w:ascii="SimSun" w:eastAsia="SimSun" w:hAnsi="SimSun" w:cs="SimSun" w:hint="eastAsia"/>
        </w:rPr>
        <w:t>综</w:t>
      </w:r>
      <w:r>
        <w:rPr>
          <w:rFonts w:ascii="ＭＳ 明朝" w:eastAsia="ＭＳ 明朝" w:hAnsi="ＭＳ 明朝" w:cs="ＭＳ 明朝" w:hint="eastAsia"/>
        </w:rPr>
        <w:t>合支所地区振</w:t>
      </w:r>
      <w:r>
        <w:rPr>
          <w:rFonts w:ascii="SimSun" w:eastAsia="SimSun" w:hAnsi="SimSun" w:cs="SimSun" w:hint="eastAsia"/>
        </w:rPr>
        <w:t>兴</w:t>
      </w:r>
      <w:r>
        <w:rPr>
          <w:rFonts w:ascii="ＭＳ 明朝" w:eastAsia="ＭＳ 明朝" w:hAnsi="ＭＳ 明朝" w:cs="ＭＳ 明朝" w:hint="eastAsia"/>
        </w:rPr>
        <w:t>科或区内消防署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27004A09" w14:textId="77777777" w:rsidR="00E12C2F" w:rsidRDefault="00E12C2F" w:rsidP="00E12C2F">
      <w:proofErr w:type="spellStart"/>
      <w:r>
        <w:t>你有自己的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</w:t>
      </w:r>
      <w:r>
        <w:rPr>
          <w:rFonts w:ascii="SimSun" w:eastAsia="SimSun" w:hAnsi="SimSun" w:cs="SimSun" w:hint="eastAsia"/>
        </w:rPr>
        <w:t>吗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proofErr w:type="spellStart"/>
      <w:r>
        <w:t>即使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生火灾，使用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火器的情况下，有超</w:t>
      </w:r>
      <w:r>
        <w:rPr>
          <w:rFonts w:ascii="SimSun" w:eastAsia="SimSun" w:hAnsi="SimSun" w:cs="SimSun" w:hint="eastAsia"/>
        </w:rPr>
        <w:t>过</w:t>
      </w:r>
      <w:r>
        <w:rPr>
          <w:rFonts w:ascii="ＭＳ 明朝" w:eastAsia="ＭＳ 明朝" w:hAnsi="ＭＳ 明朝" w:cs="ＭＳ 明朝" w:hint="eastAsia"/>
        </w:rPr>
        <w:t>七成的案例能减少</w:t>
      </w:r>
      <w:r>
        <w:rPr>
          <w:rFonts w:ascii="SimSun" w:eastAsia="SimSun" w:hAnsi="SimSun" w:cs="SimSun" w:hint="eastAsia"/>
        </w:rPr>
        <w:t>损</w:t>
      </w:r>
      <w:r>
        <w:rPr>
          <w:rFonts w:ascii="ＭＳ 明朝" w:eastAsia="ＭＳ 明朝" w:hAnsi="ＭＳ 明朝" w:cs="ＭＳ 明朝" w:hint="eastAsia"/>
        </w:rPr>
        <w:t>失。因此，不</w:t>
      </w:r>
      <w:r>
        <w:rPr>
          <w:rFonts w:ascii="SimSun" w:eastAsia="SimSun" w:hAnsi="SimSun" w:cs="SimSun" w:hint="eastAsia"/>
        </w:rPr>
        <w:t>仅</w:t>
      </w:r>
      <w:r>
        <w:rPr>
          <w:rFonts w:ascii="ＭＳ 明朝" w:eastAsia="ＭＳ 明朝" w:hAnsi="ＭＳ 明朝" w:cs="ＭＳ 明朝" w:hint="eastAsia"/>
        </w:rPr>
        <w:t>在公寓内，在家中也</w:t>
      </w:r>
      <w:r>
        <w:rPr>
          <w:rFonts w:ascii="SimSun" w:eastAsia="SimSun" w:hAnsi="SimSun" w:cs="SimSun" w:hint="eastAsia"/>
        </w:rPr>
        <w:t>应备</w:t>
      </w:r>
      <w:r>
        <w:rPr>
          <w:rFonts w:ascii="ＭＳ 明朝" w:eastAsia="ＭＳ 明朝" w:hAnsi="ＭＳ 明朝" w:cs="ＭＳ 明朝" w:hint="eastAsia"/>
        </w:rPr>
        <w:t>有</w:t>
      </w:r>
      <w:r>
        <w:t>“</w:t>
      </w:r>
      <w:r>
        <w:t>个人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</w:t>
      </w:r>
      <w:proofErr w:type="spellEnd"/>
      <w:r>
        <w:t>”</w:t>
      </w:r>
      <w:r>
        <w:t>。</w:t>
      </w:r>
      <w:r>
        <w:br/>
      </w:r>
      <w:proofErr w:type="spellStart"/>
      <w:r>
        <w:t>世田谷区提供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火器等的推荐服</w:t>
      </w:r>
      <w:r>
        <w:rPr>
          <w:rFonts w:ascii="SimSun" w:eastAsia="SimSun" w:hAnsi="SimSun" w:cs="SimSun" w:hint="eastAsia"/>
        </w:rPr>
        <w:t>务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请积</w:t>
      </w:r>
      <w:r>
        <w:rPr>
          <w:rFonts w:ascii="ＭＳ 明朝" w:eastAsia="ＭＳ 明朝" w:hAnsi="ＭＳ 明朝" w:cs="ＭＳ 明朝" w:hint="eastAsia"/>
        </w:rPr>
        <w:t>极利用</w:t>
      </w:r>
      <w:proofErr w:type="spellEnd"/>
      <w:r>
        <w:rPr>
          <w:rFonts w:ascii="ＭＳ 明朝" w:eastAsia="ＭＳ 明朝" w:hAnsi="ＭＳ 明朝" w:cs="ＭＳ 明朝" w:hint="eastAsia"/>
        </w:rPr>
        <w:t>！</w:t>
      </w:r>
    </w:p>
    <w:p w14:paraId="51250393" w14:textId="77777777" w:rsidR="00E12C2F" w:rsidRDefault="00E12C2F" w:rsidP="00E12C2F">
      <w:r>
        <w:t>！</w:t>
      </w:r>
      <w:proofErr w:type="spellStart"/>
      <w:r>
        <w:t>但在以下情况下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立即避</w:t>
      </w:r>
      <w:r>
        <w:rPr>
          <w:rFonts w:ascii="SimSun" w:eastAsia="SimSun" w:hAnsi="SimSun" w:cs="SimSun" w:hint="eastAsia"/>
        </w:rPr>
        <w:t>难</w:t>
      </w:r>
      <w:proofErr w:type="spellEnd"/>
      <w:r>
        <w:rPr>
          <w:rFonts w:ascii="ＭＳ 明朝" w:eastAsia="ＭＳ 明朝" w:hAnsi="ＭＳ 明朝" w:cs="ＭＳ 明朝" w:hint="eastAsia"/>
        </w:rPr>
        <w:t>！</w:t>
      </w:r>
      <w:r>
        <w:br/>
      </w:r>
      <w:proofErr w:type="spellStart"/>
      <w:r>
        <w:t>如果火焰高于</w:t>
      </w:r>
      <w:r>
        <w:rPr>
          <w:rFonts w:ascii="SimSun" w:eastAsia="SimSun" w:hAnsi="SimSun" w:cs="SimSun" w:hint="eastAsia"/>
        </w:rPr>
        <w:t>视线</w:t>
      </w:r>
      <w:r>
        <w:rPr>
          <w:rFonts w:ascii="ＭＳ 明朝" w:eastAsia="ＭＳ 明朝" w:hAnsi="ＭＳ 明朝" w:cs="ＭＳ 明朝" w:hint="eastAsia"/>
        </w:rPr>
        <w:t>或蔓延至天花板等火</w:t>
      </w:r>
      <w:r>
        <w:rPr>
          <w:rFonts w:ascii="SimSun" w:eastAsia="SimSun" w:hAnsi="SimSun" w:cs="SimSun" w:hint="eastAsia"/>
        </w:rPr>
        <w:t>势强</w:t>
      </w:r>
      <w:r>
        <w:rPr>
          <w:rFonts w:ascii="ＭＳ 明朝" w:eastAsia="ＭＳ 明朝" w:hAnsi="ＭＳ 明朝" w:cs="ＭＳ 明朝" w:hint="eastAsia"/>
        </w:rPr>
        <w:t>烈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立即避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。避</w:t>
      </w:r>
      <w:r>
        <w:rPr>
          <w:rFonts w:ascii="SimSun" w:eastAsia="SimSun" w:hAnsi="SimSun" w:cs="SimSun" w:hint="eastAsia"/>
        </w:rPr>
        <w:t>难时请</w:t>
      </w:r>
      <w:r>
        <w:rPr>
          <w:rFonts w:ascii="ＭＳ 明朝" w:eastAsia="ＭＳ 明朝" w:hAnsi="ＭＳ 明朝" w:cs="ＭＳ 明朝" w:hint="eastAsia"/>
        </w:rPr>
        <w:t>大声向周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人通</w:t>
      </w:r>
      <w:r>
        <w:rPr>
          <w:rFonts w:ascii="SimSun" w:eastAsia="SimSun" w:hAnsi="SimSun" w:cs="SimSun" w:hint="eastAsia"/>
        </w:rPr>
        <w:t>报</w:t>
      </w:r>
      <w:r>
        <w:rPr>
          <w:rFonts w:ascii="ＭＳ 明朝" w:eastAsia="ＭＳ 明朝" w:hAnsi="ＭＳ 明朝" w:cs="ＭＳ 明朝" w:hint="eastAsia"/>
        </w:rPr>
        <w:t>火灾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proofErr w:type="spellEnd"/>
      <w:r>
        <w:t>！</w:t>
      </w:r>
    </w:p>
    <w:p w14:paraId="5CFD7211" w14:textId="105D6B01" w:rsidR="00E12C2F" w:rsidRDefault="00E12C2F">
      <w:r>
        <w:br w:type="page"/>
      </w:r>
    </w:p>
    <w:p w14:paraId="7F99486D" w14:textId="1D1421C5" w:rsidR="00E12C2F" w:rsidRDefault="00E12C2F" w:rsidP="00E12C2F">
      <w:pPr>
        <w:pStyle w:val="1"/>
      </w:pPr>
      <w:r>
        <w:lastRenderedPageBreak/>
        <w:t>第</w:t>
      </w:r>
      <w:r>
        <w:t>13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367C7B67" w14:textId="4253386A" w:rsidR="00E12C2F" w:rsidRDefault="00E12C2F" w:rsidP="00E12C2F"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急情况</w:t>
      </w:r>
      <w:r>
        <w:t>4</w:t>
      </w:r>
      <w:r>
        <w:t>：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所无法使用！➡</w:t>
      </w:r>
      <w:r>
        <w:t>︎</w:t>
      </w:r>
      <w:proofErr w:type="spellStart"/>
      <w:r>
        <w:t>有携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所就安心</w:t>
      </w:r>
      <w:proofErr w:type="spellEnd"/>
      <w:r>
        <w:rPr>
          <w:rFonts w:ascii="ＭＳ 明朝" w:eastAsia="ＭＳ 明朝" w:hAnsi="ＭＳ 明朝" w:cs="ＭＳ 明朝" w:hint="eastAsia"/>
        </w:rPr>
        <w:t>！</w:t>
      </w:r>
      <w:r>
        <w:br/>
      </w:r>
      <w:r>
        <w:t>建</w:t>
      </w:r>
      <w:r>
        <w:rPr>
          <w:rFonts w:ascii="SimSun" w:eastAsia="SimSun" w:hAnsi="SimSun" w:cs="SimSun" w:hint="eastAsia"/>
        </w:rPr>
        <w:t>议</w:t>
      </w:r>
      <w:r>
        <w:rPr>
          <w:rFonts w:ascii="ＭＳ 明朝" w:eastAsia="ＭＳ 明朝" w:hAnsi="ＭＳ 明朝" w:cs="ＭＳ 明朝" w:hint="eastAsia"/>
        </w:rPr>
        <w:t>每人每天准</w:t>
      </w:r>
      <w:r>
        <w:rPr>
          <w:rFonts w:ascii="SimSun" w:eastAsia="SimSun" w:hAnsi="SimSun" w:cs="SimSun" w:hint="eastAsia"/>
        </w:rPr>
        <w:t>备</w:t>
      </w:r>
      <w:r>
        <w:t>5</w:t>
      </w:r>
      <w:r>
        <w:t>次使用量的</w:t>
      </w:r>
      <w:r>
        <w:rPr>
          <w:rFonts w:ascii="SimSun" w:eastAsia="SimSun" w:hAnsi="SimSun" w:cs="SimSun" w:hint="eastAsia"/>
        </w:rPr>
        <w:t>储备</w:t>
      </w:r>
      <w:r>
        <w:br/>
      </w:r>
      <w:r>
        <w:br/>
      </w:r>
      <w:proofErr w:type="spellStart"/>
      <w:r>
        <w:t>即使公寓的水可以冲洗，如果排水</w:t>
      </w:r>
      <w:r>
        <w:rPr>
          <w:rFonts w:ascii="SimSun" w:eastAsia="SimSun" w:hAnsi="SimSun" w:cs="SimSun" w:hint="eastAsia"/>
        </w:rPr>
        <w:t>设备损</w:t>
      </w:r>
      <w:r>
        <w:rPr>
          <w:rFonts w:ascii="ＭＳ 明朝" w:eastAsia="ＭＳ 明朝" w:hAnsi="ＭＳ 明朝" w:cs="ＭＳ 明朝" w:hint="eastAsia"/>
        </w:rPr>
        <w:t>坏，可能会</w:t>
      </w:r>
      <w:r>
        <w:rPr>
          <w:rFonts w:ascii="SimSun" w:eastAsia="SimSun" w:hAnsi="SimSun" w:cs="SimSun" w:hint="eastAsia"/>
        </w:rPr>
        <w:t>导</w:t>
      </w:r>
      <w:r>
        <w:rPr>
          <w:rFonts w:ascii="ＭＳ 明朝" w:eastAsia="ＭＳ 明朝" w:hAnsi="ＭＳ 明朝" w:cs="ＭＳ 明朝" w:hint="eastAsia"/>
        </w:rPr>
        <w:t>致</w:t>
      </w:r>
      <w:r>
        <w:rPr>
          <w:rFonts w:ascii="PMingLiU" w:eastAsia="PMingLiU" w:hAnsi="PMingLiU" w:cs="PMingLiU" w:hint="eastAsia"/>
        </w:rPr>
        <w:t>污</w:t>
      </w:r>
      <w:r>
        <w:rPr>
          <w:rFonts w:ascii="ＭＳ 明朝" w:eastAsia="ＭＳ 明朝" w:hAnsi="ＭＳ 明朝" w:cs="ＭＳ 明朝" w:hint="eastAsia"/>
        </w:rPr>
        <w:t>水倒流。在确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公寓排水</w:t>
      </w:r>
      <w:r>
        <w:rPr>
          <w:rFonts w:ascii="SimSun" w:eastAsia="SimSun" w:hAnsi="SimSun" w:cs="SimSun" w:hint="eastAsia"/>
        </w:rPr>
        <w:t>设备</w:t>
      </w:r>
      <w:r>
        <w:rPr>
          <w:rFonts w:ascii="ＭＳ 明朝" w:eastAsia="ＭＳ 明朝" w:hAnsi="ＭＳ 明朝" w:cs="ＭＳ 明朝" w:hint="eastAsia"/>
        </w:rPr>
        <w:t>没有受</w:t>
      </w:r>
      <w:r>
        <w:rPr>
          <w:rFonts w:ascii="SimSun" w:eastAsia="SimSun" w:hAnsi="SimSun" w:cs="SimSun" w:hint="eastAsia"/>
        </w:rPr>
        <w:t>损</w:t>
      </w:r>
      <w:r>
        <w:rPr>
          <w:rFonts w:ascii="ＭＳ 明朝" w:eastAsia="ＭＳ 明朝" w:hAnsi="ＭＳ 明朝" w:cs="ＭＳ 明朝" w:hint="eastAsia"/>
        </w:rPr>
        <w:t>之前，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不要冲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所，改用携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>●</w:t>
      </w:r>
      <w:proofErr w:type="spellStart"/>
      <w:r>
        <w:t>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所的使用方法</w:t>
      </w:r>
      <w:proofErr w:type="spellEnd"/>
      <w:r>
        <w:br/>
        <w:t>①</w:t>
      </w:r>
      <w:proofErr w:type="spellStart"/>
      <w:r>
        <w:t>在</w:t>
      </w:r>
      <w:r>
        <w:rPr>
          <w:rFonts w:ascii="SimSun" w:eastAsia="SimSun" w:hAnsi="SimSun" w:cs="SimSun" w:hint="eastAsia"/>
        </w:rPr>
        <w:t>马</w:t>
      </w:r>
      <w:r>
        <w:rPr>
          <w:rFonts w:ascii="ＭＳ 明朝" w:eastAsia="ＭＳ 明朝" w:hAnsi="ＭＳ 明朝" w:cs="ＭＳ 明朝" w:hint="eastAsia"/>
        </w:rPr>
        <w:t>桶上套上塑料袋，并用养生胶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固定，然后放置携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</w:t>
      </w:r>
      <w:proofErr w:type="spellEnd"/>
      <w:r>
        <w:br/>
        <w:t>②</w:t>
      </w:r>
      <w:proofErr w:type="spellStart"/>
      <w:r>
        <w:t>如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后将排泄物凝固</w:t>
      </w:r>
      <w:proofErr w:type="spellEnd"/>
      <w:r>
        <w:br/>
        <w:t>③</w:t>
      </w:r>
      <w:proofErr w:type="spellStart"/>
      <w:r>
        <w:t>取出携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所，排出空气并牢牢封口。</w:t>
      </w:r>
      <w:r>
        <w:rPr>
          <w:rFonts w:ascii="SimSun" w:eastAsia="SimSun" w:hAnsi="SimSun" w:cs="SimSun" w:hint="eastAsia"/>
        </w:rPr>
        <w:t>卫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纸</w:t>
      </w:r>
      <w:r>
        <w:rPr>
          <w:rFonts w:ascii="ＭＳ 明朝" w:eastAsia="ＭＳ 明朝" w:hAnsi="ＭＳ 明朝" w:cs="ＭＳ 明朝" w:hint="eastAsia"/>
        </w:rPr>
        <w:t>也一起放入其中</w:t>
      </w:r>
      <w:proofErr w:type="spellEnd"/>
      <w:r>
        <w:br/>
        <w:t>④</w:t>
      </w:r>
      <w:proofErr w:type="spellStart"/>
      <w:r>
        <w:t>用密封容器保存，直到收集</w:t>
      </w:r>
      <w:r>
        <w:rPr>
          <w:rFonts w:ascii="SimSun" w:eastAsia="SimSun" w:hAnsi="SimSun" w:cs="SimSun" w:hint="eastAsia"/>
        </w:rPr>
        <w:t>处</w:t>
      </w:r>
      <w:r>
        <w:rPr>
          <w:rFonts w:ascii="ＭＳ 明朝" w:eastAsia="ＭＳ 明朝" w:hAnsi="ＭＳ 明朝" w:cs="ＭＳ 明朝" w:hint="eastAsia"/>
        </w:rPr>
        <w:t>理</w:t>
      </w:r>
      <w:proofErr w:type="spellEnd"/>
      <w:r>
        <w:br/>
      </w:r>
      <w:r>
        <w:br/>
      </w:r>
      <w:r>
        <w:t>【</w:t>
      </w:r>
      <w:proofErr w:type="spellStart"/>
      <w:r w:rsidR="004971F1" w:rsidRPr="008B1108">
        <w:t>互助</w:t>
      </w:r>
      <w:r>
        <w:t>要点】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</w:t>
      </w:r>
      <w:r>
        <w:rPr>
          <w:rFonts w:ascii="SimSun" w:eastAsia="SimSun" w:hAnsi="SimSun" w:cs="SimSun" w:hint="eastAsia"/>
        </w:rPr>
        <w:t>问题</w:t>
      </w:r>
      <w:r>
        <w:rPr>
          <w:rFonts w:ascii="ＭＳ 明朝" w:eastAsia="ＭＳ 明朝" w:hAnsi="ＭＳ 明朝" w:cs="ＭＳ 明朝" w:hint="eastAsia"/>
        </w:rPr>
        <w:t>如果所有住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不遵守</w:t>
      </w:r>
      <w:r>
        <w:rPr>
          <w:rFonts w:ascii="SimSun" w:eastAsia="SimSun" w:hAnsi="SimSun" w:cs="SimSun" w:hint="eastAsia"/>
        </w:rPr>
        <w:t>规则</w:t>
      </w:r>
      <w:r>
        <w:rPr>
          <w:rFonts w:ascii="ＭＳ 明朝" w:eastAsia="ＭＳ 明朝" w:hAnsi="ＭＳ 明朝" w:cs="ＭＳ 明朝" w:hint="eastAsia"/>
        </w:rPr>
        <w:t>，会造成</w:t>
      </w:r>
      <w:r>
        <w:rPr>
          <w:rFonts w:ascii="SimSun" w:eastAsia="SimSun" w:hAnsi="SimSun" w:cs="SimSun" w:hint="eastAsia"/>
        </w:rPr>
        <w:t>严</w:t>
      </w:r>
      <w:r>
        <w:rPr>
          <w:rFonts w:ascii="ＭＳ 明朝" w:eastAsia="ＭＳ 明朝" w:hAnsi="ＭＳ 明朝" w:cs="ＭＳ 明朝" w:hint="eastAsia"/>
        </w:rPr>
        <w:t>重后果。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在公寓内事先充分</w:t>
      </w:r>
      <w:r>
        <w:rPr>
          <w:rFonts w:ascii="SimSun" w:eastAsia="SimSun" w:hAnsi="SimSun" w:cs="SimSun" w:hint="eastAsia"/>
        </w:rPr>
        <w:t>讨论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1E08AE55" w14:textId="77777777" w:rsidR="00E12C2F" w:rsidRDefault="00E12C2F">
      <w:pPr>
        <w:rPr>
          <w:rFonts w:ascii="ＭＳ 明朝" w:eastAsia="ＭＳ 明朝" w:hAnsi="ＭＳ 明朝" w:cs="ＭＳ 明朝"/>
          <w:b/>
          <w:bCs/>
          <w:color w:val="365F91" w:themeColor="accent1" w:themeShade="BF"/>
          <w:sz w:val="28"/>
          <w:szCs w:val="28"/>
        </w:rPr>
      </w:pPr>
      <w:r>
        <w:rPr>
          <w:rFonts w:ascii="ＭＳ 明朝" w:eastAsia="ＭＳ 明朝" w:hAnsi="ＭＳ 明朝" w:cs="ＭＳ 明朝"/>
        </w:rPr>
        <w:br w:type="page"/>
      </w:r>
    </w:p>
    <w:p w14:paraId="6096F75B" w14:textId="286045A1" w:rsidR="00E12C2F" w:rsidRDefault="00E12C2F" w:rsidP="00E12C2F">
      <w:pPr>
        <w:pStyle w:val="1"/>
      </w:pPr>
      <w:r>
        <w:lastRenderedPageBreak/>
        <w:t>第</w:t>
      </w:r>
      <w:r>
        <w:t>14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1A9C4F34" w14:textId="05FE968A" w:rsidR="00E12C2F" w:rsidRDefault="00E12C2F" w:rsidP="00E12C2F"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急情况</w:t>
      </w:r>
      <w:r>
        <w:t>5</w:t>
      </w:r>
      <w:r>
        <w:t>：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梯停止！被困住了！</w:t>
      </w:r>
      <w:r>
        <w:br/>
      </w:r>
      <w:proofErr w:type="spellStart"/>
      <w:r>
        <w:t>地震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生后</w:t>
      </w:r>
      <w:proofErr w:type="spellEnd"/>
      <w:r>
        <w:t>……</w:t>
      </w:r>
      <w:proofErr w:type="spellStart"/>
      <w:r>
        <w:t>按下所有楼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按</w:t>
      </w:r>
      <w:r>
        <w:rPr>
          <w:rFonts w:ascii="SimSun" w:eastAsia="SimSun" w:hAnsi="SimSun" w:cs="SimSun" w:hint="eastAsia"/>
        </w:rPr>
        <w:t>钮</w:t>
      </w:r>
      <w:r>
        <w:rPr>
          <w:rFonts w:ascii="ＭＳ 明朝" w:eastAsia="ＭＳ 明朝" w:hAnsi="ＭＳ 明朝" w:cs="ＭＳ 明朝" w:hint="eastAsia"/>
        </w:rPr>
        <w:t>来解决</w:t>
      </w:r>
      <w:proofErr w:type="spellEnd"/>
      <w:r>
        <w:rPr>
          <w:rFonts w:ascii="ＭＳ 明朝" w:eastAsia="ＭＳ 明朝" w:hAnsi="ＭＳ 明朝" w:cs="ＭＳ 明朝" w:hint="eastAsia"/>
        </w:rPr>
        <w:t>！</w:t>
      </w:r>
      <w:r>
        <w:br/>
      </w:r>
      <w:r>
        <w:br/>
      </w:r>
      <w:r>
        <w:t>感到</w:t>
      </w:r>
      <w:r>
        <w:rPr>
          <w:rFonts w:ascii="SimSun" w:eastAsia="SimSun" w:hAnsi="SimSun" w:cs="SimSun" w:hint="eastAsia"/>
        </w:rPr>
        <w:t>摇</w:t>
      </w:r>
      <w:r>
        <w:rPr>
          <w:rFonts w:ascii="ＭＳ 明朝" w:eastAsia="ＭＳ 明朝" w:hAnsi="ＭＳ 明朝" w:cs="ＭＳ 明朝" w:hint="eastAsia"/>
        </w:rPr>
        <w:t>晃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立即按下所有楼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的按</w:t>
      </w:r>
      <w:r>
        <w:rPr>
          <w:rFonts w:ascii="SimSun" w:eastAsia="SimSun" w:hAnsi="SimSun" w:cs="SimSun" w:hint="eastAsia"/>
        </w:rPr>
        <w:t>钮</w:t>
      </w:r>
      <w:r>
        <w:rPr>
          <w:rFonts w:ascii="ＭＳ 明朝" w:eastAsia="ＭＳ 明朝" w:hAnsi="ＭＳ 明朝" w:cs="ＭＳ 明朝" w:hint="eastAsia"/>
        </w:rPr>
        <w:t>。如果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梯配有地震感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装置，它会自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停在最近的楼</w:t>
      </w:r>
      <w:r>
        <w:rPr>
          <w:rFonts w:ascii="SimSun" w:eastAsia="SimSun" w:hAnsi="SimSun" w:cs="SimSun" w:hint="eastAsia"/>
        </w:rPr>
        <w:t>层</w:t>
      </w:r>
      <w:r>
        <w:rPr>
          <w:rFonts w:ascii="ＭＳ 明朝" w:eastAsia="ＭＳ 明朝" w:hAnsi="ＭＳ 明朝" w:cs="ＭＳ 明朝" w:hint="eastAsia"/>
        </w:rPr>
        <w:t>。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梯停止并打开</w:t>
      </w:r>
      <w:r>
        <w:rPr>
          <w:rFonts w:ascii="SimSun" w:eastAsia="SimSun" w:hAnsi="SimSun" w:cs="SimSun" w:hint="eastAsia"/>
        </w:rPr>
        <w:t>门</w:t>
      </w:r>
      <w:r>
        <w:rPr>
          <w:rFonts w:ascii="ＭＳ 明朝" w:eastAsia="ＭＳ 明朝" w:hAnsi="ＭＳ 明朝" w:cs="ＭＳ 明朝" w:hint="eastAsia"/>
        </w:rPr>
        <w:t>后，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立即从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梯内撤离。</w:t>
      </w:r>
      <w:r>
        <w:br/>
      </w:r>
      <w:r>
        <w:br/>
      </w:r>
      <w:proofErr w:type="spellStart"/>
      <w:r>
        <w:t>被困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的</w:t>
      </w:r>
      <w:r>
        <w:rPr>
          <w:rFonts w:ascii="SimSun" w:eastAsia="SimSun" w:hAnsi="SimSun" w:cs="SimSun" w:hint="eastAsia"/>
        </w:rPr>
        <w:t>应对</w:t>
      </w:r>
      <w:r>
        <w:rPr>
          <w:rFonts w:ascii="ＭＳ 明朝" w:eastAsia="ＭＳ 明朝" w:hAnsi="ＭＳ 明朝" w:cs="ＭＳ 明朝" w:hint="eastAsia"/>
        </w:rPr>
        <w:t>方法</w:t>
      </w:r>
      <w:proofErr w:type="spellEnd"/>
      <w:r>
        <w:rPr>
          <w:rFonts w:ascii="ＭＳ 明朝" w:eastAsia="ＭＳ 明朝" w:hAnsi="ＭＳ 明朝" w:cs="ＭＳ 明朝" w:hint="eastAsia"/>
        </w:rPr>
        <w:t>：</w:t>
      </w:r>
      <w:r>
        <w:br/>
        <w:t>①</w:t>
      </w:r>
      <w:r>
        <w:rPr>
          <w:rFonts w:ascii="SimSun" w:eastAsia="SimSun" w:hAnsi="SimSun" w:cs="SimSun" w:hint="eastAsia"/>
        </w:rPr>
        <w:t>长</w:t>
      </w:r>
      <w:r>
        <w:rPr>
          <w:rFonts w:ascii="ＭＳ 明朝" w:eastAsia="ＭＳ 明朝" w:hAnsi="ＭＳ 明朝" w:cs="ＭＳ 明朝" w:hint="eastAsia"/>
        </w:rPr>
        <w:t>按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梯内的</w:t>
      </w:r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急按</w:t>
      </w:r>
      <w:r>
        <w:rPr>
          <w:rFonts w:ascii="SimSun" w:eastAsia="SimSun" w:hAnsi="SimSun" w:cs="SimSun" w:hint="eastAsia"/>
        </w:rPr>
        <w:t>钮</w:t>
      </w:r>
      <w:r>
        <w:rPr>
          <w:rFonts w:ascii="ＭＳ 明朝" w:eastAsia="ＭＳ 明朝" w:hAnsi="ＭＳ 明朝" w:cs="ＭＳ 明朝" w:hint="eastAsia"/>
        </w:rPr>
        <w:t>，与外界</w:t>
      </w:r>
      <w:r>
        <w:rPr>
          <w:rFonts w:ascii="SimSun" w:eastAsia="SimSun" w:hAnsi="SimSun" w:cs="SimSun" w:hint="eastAsia"/>
        </w:rPr>
        <w:t>联</w:t>
      </w:r>
      <w:r>
        <w:rPr>
          <w:rFonts w:ascii="ＭＳ 明朝" w:eastAsia="ＭＳ 明朝" w:hAnsi="ＭＳ 明朝" w:cs="ＭＳ 明朝" w:hint="eastAsia"/>
        </w:rPr>
        <w:t>系并呼救。重点是</w:t>
      </w:r>
      <w:r>
        <w:t>“</w:t>
      </w:r>
      <w:proofErr w:type="spellStart"/>
      <w:r>
        <w:rPr>
          <w:rFonts w:ascii="SimSun" w:eastAsia="SimSun" w:hAnsi="SimSun" w:cs="SimSun" w:hint="eastAsia"/>
        </w:rPr>
        <w:t>长</w:t>
      </w:r>
      <w:r>
        <w:rPr>
          <w:rFonts w:ascii="ＭＳ 明朝" w:eastAsia="ＭＳ 明朝" w:hAnsi="ＭＳ 明朝" w:cs="ＭＳ 明朝" w:hint="eastAsia"/>
        </w:rPr>
        <w:t>按</w:t>
      </w:r>
      <w:proofErr w:type="spellEnd"/>
      <w:r>
        <w:t>”</w:t>
      </w:r>
      <w:r>
        <w:t>，</w:t>
      </w:r>
      <w:proofErr w:type="spellStart"/>
      <w:r>
        <w:t>不要</w:t>
      </w:r>
      <w:r>
        <w:rPr>
          <w:rFonts w:ascii="SimSun" w:eastAsia="SimSun" w:hAnsi="SimSun" w:cs="SimSun" w:hint="eastAsia"/>
        </w:rPr>
        <w:t>连续</w:t>
      </w:r>
      <w:r>
        <w:rPr>
          <w:rFonts w:ascii="ＭＳ 明朝" w:eastAsia="ＭＳ 明朝" w:hAnsi="ＭＳ 明朝" w:cs="ＭＳ 明朝" w:hint="eastAsia"/>
        </w:rPr>
        <w:t>按</w:t>
      </w:r>
      <w:proofErr w:type="spellEnd"/>
      <w:r>
        <w:br/>
        <w:t>②</w:t>
      </w:r>
      <w:proofErr w:type="spellStart"/>
      <w:r>
        <w:t>不要</w:t>
      </w:r>
      <w:r>
        <w:rPr>
          <w:rFonts w:ascii="SimSun" w:eastAsia="SimSun" w:hAnsi="SimSun" w:cs="SimSun" w:hint="eastAsia"/>
        </w:rPr>
        <w:t>轻举</w:t>
      </w:r>
      <w:r>
        <w:rPr>
          <w:rFonts w:ascii="ＭＳ 明朝" w:eastAsia="ＭＳ 明朝" w:hAnsi="ＭＳ 明朝" w:cs="ＭＳ 明朝" w:hint="eastAsia"/>
        </w:rPr>
        <w:t>妄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，等待救援到来</w:t>
      </w:r>
      <w:proofErr w:type="spellEnd"/>
      <w:r>
        <w:br/>
        <w:t>③</w:t>
      </w:r>
      <w:proofErr w:type="spellStart"/>
      <w:r>
        <w:t>等待救援期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，根据需要使用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梯椅中的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急物</w:t>
      </w:r>
      <w:r>
        <w:rPr>
          <w:rFonts w:ascii="SimSun" w:eastAsia="SimSun" w:hAnsi="SimSun" w:cs="SimSun" w:hint="eastAsia"/>
        </w:rPr>
        <w:t>资</w:t>
      </w:r>
      <w:proofErr w:type="spellEnd"/>
      <w:r>
        <w:br/>
      </w:r>
      <w:r>
        <w:br/>
      </w:r>
      <w:proofErr w:type="spellStart"/>
      <w:r>
        <w:t>如果被困</w:t>
      </w:r>
      <w:proofErr w:type="spellEnd"/>
      <w:r>
        <w:t>……</w:t>
      </w:r>
      <w:proofErr w:type="spellStart"/>
      <w:r>
        <w:t>配</w:t>
      </w:r>
      <w:r w:rsidR="00877C7E" w:rsidRPr="008B1108">
        <w:rPr>
          <w:rFonts w:ascii="SimSun" w:eastAsia="SimSun" w:hAnsi="SimSun" w:cs="SimSun" w:hint="eastAsia"/>
        </w:rPr>
        <w:t>电</w:t>
      </w:r>
      <w:r w:rsidR="00877C7E" w:rsidRPr="008B1108">
        <w:rPr>
          <w:rFonts w:ascii="ＭＳ 明朝" w:eastAsia="ＭＳ 明朝" w:hAnsi="ＭＳ 明朝" w:cs="ＭＳ 明朝" w:hint="eastAsia"/>
        </w:rPr>
        <w:t>梯椅</w:t>
      </w:r>
      <w:r w:rsidRPr="008B1108">
        <w:rPr>
          <w:rFonts w:ascii="ＭＳ 明朝" w:eastAsia="ＭＳ 明朝" w:hAnsi="ＭＳ 明朝" w:cs="ＭＳ 明朝" w:hint="eastAsia"/>
        </w:rPr>
        <w:t>更安心</w:t>
      </w:r>
      <w:proofErr w:type="spellEnd"/>
      <w:r w:rsidRPr="008B1108">
        <w:rPr>
          <w:rFonts w:ascii="ＭＳ 明朝" w:eastAsia="ＭＳ 明朝" w:hAnsi="ＭＳ 明朝" w:cs="ＭＳ 明朝" w:hint="eastAsia"/>
        </w:rPr>
        <w:t>！【</w:t>
      </w:r>
      <w:proofErr w:type="spellStart"/>
      <w:r w:rsidR="004971F1" w:rsidRPr="008B1108">
        <w:t>互助</w:t>
      </w:r>
      <w:r w:rsidRPr="008B1108">
        <w:rPr>
          <w:rFonts w:ascii="ＭＳ 明朝" w:eastAsia="ＭＳ 明朝" w:hAnsi="ＭＳ 明朝" w:cs="ＭＳ 明朝" w:hint="eastAsia"/>
        </w:rPr>
        <w:t>要</w:t>
      </w:r>
      <w:r>
        <w:rPr>
          <w:rFonts w:ascii="ＭＳ 明朝" w:eastAsia="ＭＳ 明朝" w:hAnsi="ＭＳ 明朝" w:cs="ＭＳ 明朝" w:hint="eastAsia"/>
        </w:rPr>
        <w:t>点</w:t>
      </w:r>
      <w:proofErr w:type="spellEnd"/>
      <w:r>
        <w:rPr>
          <w:rFonts w:ascii="ＭＳ 明朝" w:eastAsia="ＭＳ 明朝" w:hAnsi="ＭＳ 明朝" w:cs="ＭＳ 明朝" w:hint="eastAsia"/>
        </w:rPr>
        <w:t>】</w:t>
      </w:r>
      <w:r>
        <w:br/>
      </w:r>
      <w:r>
        <w:br/>
        <w:t>●</w:t>
      </w:r>
      <w:proofErr w:type="spellStart"/>
      <w:r>
        <w:t>什么是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梯椅</w:t>
      </w:r>
      <w:proofErr w:type="spellEnd"/>
      <w:r>
        <w:rPr>
          <w:rFonts w:ascii="ＭＳ 明朝" w:eastAsia="ＭＳ 明朝" w:hAnsi="ＭＳ 明朝" w:cs="ＭＳ 明朝" w:hint="eastAsia"/>
        </w:rPr>
        <w:t>？</w:t>
      </w:r>
      <w:r>
        <w:br/>
      </w:r>
      <w:proofErr w:type="spellStart"/>
      <w:r>
        <w:t>是安装在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梯内的椅子，内含携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所、</w:t>
      </w:r>
      <w:r>
        <w:rPr>
          <w:rFonts w:ascii="SimSun" w:eastAsia="SimSun" w:hAnsi="SimSun" w:cs="SimSun" w:hint="eastAsia"/>
        </w:rPr>
        <w:t>饮</w:t>
      </w:r>
      <w:r>
        <w:rPr>
          <w:rFonts w:ascii="ＭＳ 明朝" w:eastAsia="ＭＳ 明朝" w:hAnsi="ＭＳ 明朝" w:cs="ＭＳ 明朝" w:hint="eastAsia"/>
        </w:rPr>
        <w:t>用水等</w:t>
      </w:r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物</w:t>
      </w:r>
      <w:r>
        <w:rPr>
          <w:rFonts w:ascii="SimSun" w:eastAsia="SimSun" w:hAnsi="SimSun" w:cs="SimSun" w:hint="eastAsia"/>
        </w:rPr>
        <w:t>资</w:t>
      </w:r>
      <w:r>
        <w:rPr>
          <w:rFonts w:ascii="ＭＳ 明朝" w:eastAsia="ＭＳ 明朝" w:hAnsi="ＭＳ 明朝" w:cs="ＭＳ 明朝" w:hint="eastAsia"/>
        </w:rPr>
        <w:t>。平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也可以作</w:t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椅子使用。是否安装，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在公寓内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</w:t>
      </w:r>
      <w:r>
        <w:rPr>
          <w:rFonts w:ascii="SimSun" w:eastAsia="SimSun" w:hAnsi="SimSun" w:cs="SimSun" w:hint="eastAsia"/>
        </w:rPr>
        <w:t>讨论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</w:r>
      <w:proofErr w:type="spellStart"/>
      <w:r>
        <w:t>即使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梯在运行，也可能因余震而停止。灾害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时请</w:t>
      </w:r>
      <w:r>
        <w:rPr>
          <w:rFonts w:ascii="ＭＳ 明朝" w:eastAsia="ＭＳ 明朝" w:hAnsi="ＭＳ 明朝" w:cs="ＭＳ 明朝" w:hint="eastAsia"/>
        </w:rPr>
        <w:t>避免使用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0A80B440" w14:textId="77777777" w:rsidR="00E12C2F" w:rsidRDefault="00E12C2F">
      <w:pPr>
        <w:rPr>
          <w:rFonts w:ascii="ＭＳ 明朝" w:eastAsia="ＭＳ 明朝" w:hAnsi="ＭＳ 明朝" w:cs="ＭＳ 明朝"/>
          <w:b/>
          <w:bCs/>
          <w:color w:val="365F91" w:themeColor="accent1" w:themeShade="BF"/>
          <w:sz w:val="28"/>
          <w:szCs w:val="28"/>
        </w:rPr>
      </w:pPr>
      <w:r>
        <w:rPr>
          <w:rFonts w:ascii="ＭＳ 明朝" w:eastAsia="ＭＳ 明朝" w:hAnsi="ＭＳ 明朝" w:cs="ＭＳ 明朝"/>
        </w:rPr>
        <w:br w:type="page"/>
      </w:r>
    </w:p>
    <w:p w14:paraId="79973C01" w14:textId="105BFAC5" w:rsidR="00E12C2F" w:rsidRDefault="00E12C2F" w:rsidP="00E12C2F">
      <w:pPr>
        <w:pStyle w:val="1"/>
      </w:pPr>
      <w:r>
        <w:lastRenderedPageBreak/>
        <w:t>第</w:t>
      </w:r>
      <w:r>
        <w:t>15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39E5E275" w14:textId="7732A456" w:rsidR="00E12C2F" w:rsidRDefault="00E12C2F" w:rsidP="00E12C2F">
      <w:proofErr w:type="spellStart"/>
      <w:r>
        <w:t>第六</w:t>
      </w:r>
      <w:r>
        <w:rPr>
          <w:rFonts w:ascii="SimSun" w:eastAsia="SimSun" w:hAnsi="SimSun" w:cs="SimSun" w:hint="eastAsia"/>
        </w:rPr>
        <w:t>项</w:t>
      </w:r>
      <w:r>
        <w:rPr>
          <w:rFonts w:ascii="ＭＳ 明朝" w:eastAsia="ＭＳ 明朝" w:hAnsi="ＭＳ 明朝" w:cs="ＭＳ 明朝" w:hint="eastAsia"/>
        </w:rPr>
        <w:t>：从今天开始！与公寓住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建立伙伴关系【</w:t>
      </w:r>
      <w:r w:rsidR="004971F1">
        <w:t>互助</w:t>
      </w:r>
      <w:r>
        <w:rPr>
          <w:rFonts w:ascii="ＭＳ 明朝" w:eastAsia="ＭＳ 明朝" w:hAnsi="ＭＳ 明朝" w:cs="ＭＳ 明朝" w:hint="eastAsia"/>
        </w:rPr>
        <w:t>要点</w:t>
      </w:r>
      <w:proofErr w:type="spellEnd"/>
      <w:r>
        <w:rPr>
          <w:rFonts w:ascii="ＭＳ 明朝" w:eastAsia="ＭＳ 明朝" w:hAnsi="ＭＳ 明朝" w:cs="ＭＳ 明朝" w:hint="eastAsia"/>
        </w:rPr>
        <w:t>】</w:t>
      </w:r>
      <w:r>
        <w:br/>
      </w:r>
      <w:r>
        <w:br/>
        <w:t>1.</w:t>
      </w:r>
      <w:r>
        <w:t>首先，从打招呼开始！</w:t>
      </w:r>
      <w:r>
        <w:br/>
      </w:r>
      <w:r>
        <w:t>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仅</w:t>
      </w:r>
      <w:r>
        <w:rPr>
          <w:rFonts w:ascii="ＭＳ 明朝" w:eastAsia="ＭＳ 明朝" w:hAnsi="ＭＳ 明朝" w:cs="ＭＳ 明朝" w:hint="eastAsia"/>
        </w:rPr>
        <w:t>靠各家庭的</w:t>
      </w:r>
      <w:r>
        <w:rPr>
          <w:rFonts w:ascii="SimSun" w:eastAsia="SimSun" w:hAnsi="SimSun" w:cs="SimSun" w:hint="eastAsia"/>
        </w:rPr>
        <w:t>应对</w:t>
      </w:r>
      <w:r>
        <w:rPr>
          <w:rFonts w:ascii="ＭＳ 明朝" w:eastAsia="ＭＳ 明朝" w:hAnsi="ＭＳ 明朝" w:cs="ＭＳ 明朝" w:hint="eastAsia"/>
        </w:rPr>
        <w:t>可能无法克服所有困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。公寓内有可以互相帮助的</w:t>
      </w:r>
      <w:r>
        <w:rPr>
          <w:rFonts w:ascii="SimSun" w:eastAsia="SimSun" w:hAnsi="SimSun" w:cs="SimSun" w:hint="eastAsia"/>
        </w:rPr>
        <w:t>邻</w:t>
      </w:r>
      <w:r>
        <w:rPr>
          <w:rFonts w:ascii="ＭＳ 明朝" w:eastAsia="ＭＳ 明朝" w:hAnsi="ＭＳ 明朝" w:cs="ＭＳ 明朝" w:hint="eastAsia"/>
        </w:rPr>
        <w:t>居。平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建立关系，在关</w:t>
      </w:r>
      <w:r>
        <w:rPr>
          <w:rFonts w:ascii="SimSun" w:eastAsia="SimSun" w:hAnsi="SimSun" w:cs="SimSun" w:hint="eastAsia"/>
        </w:rPr>
        <w:t>键时</w:t>
      </w:r>
      <w:r>
        <w:rPr>
          <w:rFonts w:ascii="ＭＳ 明朝" w:eastAsia="ＭＳ 明朝" w:hAnsi="ＭＳ 明朝" w:cs="ＭＳ 明朝" w:hint="eastAsia"/>
        </w:rPr>
        <w:t>刻就能萌生互助意</w:t>
      </w:r>
      <w:r>
        <w:rPr>
          <w:rFonts w:ascii="SimSun" w:eastAsia="SimSun" w:hAnsi="SimSun" w:cs="SimSun" w:hint="eastAsia"/>
        </w:rPr>
        <w:t>识</w:t>
      </w:r>
      <w:r>
        <w:rPr>
          <w:rFonts w:ascii="ＭＳ 明朝" w:eastAsia="ＭＳ 明朝" w:hAnsi="ＭＳ 明朝" w:cs="ＭＳ 明朝" w:hint="eastAsia"/>
        </w:rPr>
        <w:t>。首先，从</w:t>
      </w:r>
      <w:r>
        <w:t>“</w:t>
      </w:r>
      <w:r>
        <w:t>打招呼</w:t>
      </w:r>
      <w:r>
        <w:t>”</w:t>
      </w:r>
      <w:r>
        <w:t>开始吧。</w:t>
      </w:r>
      <w:r>
        <w:br/>
      </w:r>
      <w:r>
        <w:br/>
        <w:t>2.</w:t>
      </w:r>
      <w:r>
        <w:rPr>
          <w:rFonts w:ascii="SimSun" w:eastAsia="SimSun" w:hAnsi="SimSun" w:cs="SimSun" w:hint="eastAsia"/>
        </w:rPr>
        <w:t>组</w:t>
      </w:r>
      <w:r>
        <w:rPr>
          <w:rFonts w:ascii="ＭＳ 明朝" w:eastAsia="ＭＳ 明朝" w:hAnsi="ＭＳ 明朝" w:cs="ＭＳ 明朝" w:hint="eastAsia"/>
        </w:rPr>
        <w:t>建防灾居民</w:t>
      </w:r>
      <w:r>
        <w:rPr>
          <w:rFonts w:ascii="SimSun" w:eastAsia="SimSun" w:hAnsi="SimSun" w:cs="SimSun" w:hint="eastAsia"/>
        </w:rPr>
        <w:t>组织</w:t>
      </w:r>
      <w:r>
        <w:rPr>
          <w:rFonts w:ascii="ＭＳ 明朝" w:eastAsia="ＭＳ 明朝" w:hAnsi="ＭＳ 明朝" w:cs="ＭＳ 明朝" w:hint="eastAsia"/>
        </w:rPr>
        <w:t>！</w:t>
      </w:r>
      <w:r>
        <w:br/>
      </w:r>
      <w:r>
        <w:t>世田谷区支持居民在地震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自</w:t>
      </w:r>
      <w:r>
        <w:rPr>
          <w:rFonts w:ascii="SimSun" w:eastAsia="SimSun" w:hAnsi="SimSun" w:cs="SimSun" w:hint="eastAsia"/>
        </w:rPr>
        <w:t>发组</w:t>
      </w:r>
      <w:r>
        <w:rPr>
          <w:rFonts w:ascii="ＭＳ 明朝" w:eastAsia="ＭＳ 明朝" w:hAnsi="ＭＳ 明朝" w:cs="ＭＳ 明朝" w:hint="eastAsia"/>
        </w:rPr>
        <w:t>建的</w:t>
      </w:r>
      <w:r>
        <w:t>“</w:t>
      </w:r>
      <w:r>
        <w:t>防灾居民</w:t>
      </w:r>
      <w:r>
        <w:rPr>
          <w:rFonts w:ascii="SimSun" w:eastAsia="SimSun" w:hAnsi="SimSun" w:cs="SimSun" w:hint="eastAsia"/>
        </w:rPr>
        <w:t>组织</w:t>
      </w:r>
      <w:r>
        <w:t>”</w:t>
      </w:r>
      <w:r>
        <w:t>，以保</w:t>
      </w:r>
      <w:r>
        <w:rPr>
          <w:rFonts w:ascii="SimSun" w:eastAsia="SimSun" w:hAnsi="SimSun" w:cs="SimSun" w:hint="eastAsia"/>
        </w:rPr>
        <w:t>护</w:t>
      </w:r>
      <w:r>
        <w:rPr>
          <w:rFonts w:ascii="ＭＳ 明朝" w:eastAsia="ＭＳ 明朝" w:hAnsi="ＭＳ 明朝" w:cs="ＭＳ 明朝" w:hint="eastAsia"/>
        </w:rPr>
        <w:t>生命并互相帮助。灾害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，管理</w:t>
      </w:r>
      <w:r>
        <w:rPr>
          <w:rFonts w:ascii="SimSun" w:eastAsia="SimSun" w:hAnsi="SimSun" w:cs="SimSun" w:hint="eastAsia"/>
        </w:rPr>
        <w:t>员</w:t>
      </w:r>
      <w:r>
        <w:rPr>
          <w:rFonts w:ascii="ＭＳ 明朝" w:eastAsia="ＭＳ 明朝" w:hAnsi="ＭＳ 明朝" w:cs="ＭＳ 明朝" w:hint="eastAsia"/>
        </w:rPr>
        <w:t>或保安不一定能迅速赶到。</w:t>
      </w:r>
      <w:r>
        <w:rPr>
          <w:rFonts w:ascii="SimSun" w:eastAsia="SimSun" w:hAnsi="SimSun" w:cs="SimSun" w:hint="eastAsia"/>
        </w:rPr>
        <w:t>请组</w:t>
      </w:r>
      <w:r>
        <w:rPr>
          <w:rFonts w:ascii="ＭＳ 明朝" w:eastAsia="ＭＳ 明朝" w:hAnsi="ＭＳ 明朝" w:cs="ＭＳ 明朝" w:hint="eastAsia"/>
        </w:rPr>
        <w:t>建防灾居民</w:t>
      </w:r>
      <w:r>
        <w:rPr>
          <w:rFonts w:ascii="SimSun" w:eastAsia="SimSun" w:hAnsi="SimSun" w:cs="SimSun" w:hint="eastAsia"/>
        </w:rPr>
        <w:t>组织</w:t>
      </w:r>
      <w:r>
        <w:rPr>
          <w:rFonts w:ascii="ＭＳ 明朝" w:eastAsia="ＭＳ 明朝" w:hAnsi="ＭＳ 明朝" w:cs="ＭＳ 明朝" w:hint="eastAsia"/>
        </w:rPr>
        <w:t>，建立公寓住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之</w:t>
      </w:r>
      <w:r>
        <w:rPr>
          <w:rFonts w:ascii="SimSun" w:eastAsia="SimSun" w:hAnsi="SimSun" w:cs="SimSun" w:hint="eastAsia"/>
        </w:rPr>
        <w:t>间</w:t>
      </w:r>
      <w:r>
        <w:rPr>
          <w:rFonts w:ascii="ＭＳ 明朝" w:eastAsia="ＭＳ 明朝" w:hAnsi="ＭＳ 明朝" w:cs="ＭＳ 明朝" w:hint="eastAsia"/>
        </w:rPr>
        <w:t>的</w:t>
      </w:r>
      <w:r>
        <w:rPr>
          <w:rFonts w:ascii="SimSun" w:eastAsia="SimSun" w:hAnsi="SimSun" w:cs="SimSun" w:hint="eastAsia"/>
        </w:rPr>
        <w:t>协</w:t>
      </w:r>
      <w:r>
        <w:rPr>
          <w:rFonts w:ascii="ＭＳ 明朝" w:eastAsia="ＭＳ 明朝" w:hAnsi="ＭＳ 明朝" w:cs="ＭＳ 明朝" w:hint="eastAsia"/>
        </w:rPr>
        <w:t>作与互助体制。</w:t>
      </w:r>
      <w:r>
        <w:br/>
      </w:r>
      <w:r>
        <w:br/>
        <w:t>3.</w:t>
      </w:r>
      <w:r>
        <w:t>与地区</w:t>
      </w:r>
      <w:r>
        <w:rPr>
          <w:rFonts w:ascii="SimSun" w:eastAsia="SimSun" w:hAnsi="SimSun" w:cs="SimSun" w:hint="eastAsia"/>
        </w:rPr>
        <w:t>联动</w:t>
      </w:r>
      <w:r>
        <w:rPr>
          <w:rFonts w:ascii="ＭＳ 明朝" w:eastAsia="ＭＳ 明朝" w:hAnsi="ＭＳ 明朝" w:cs="ＭＳ 明朝" w:hint="eastAsia"/>
        </w:rPr>
        <w:t>！</w:t>
      </w:r>
      <w:r>
        <w:br/>
      </w:r>
      <w:r>
        <w:t>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仅</w:t>
      </w:r>
      <w:r>
        <w:rPr>
          <w:rFonts w:ascii="ＭＳ 明朝" w:eastAsia="ＭＳ 明朝" w:hAnsi="ＭＳ 明朝" w:cs="ＭＳ 明朝" w:hint="eastAsia"/>
        </w:rPr>
        <w:t>靠公寓内的管理</w:t>
      </w:r>
      <w:r>
        <w:rPr>
          <w:rFonts w:ascii="SimSun" w:eastAsia="SimSun" w:hAnsi="SimSun" w:cs="SimSun" w:hint="eastAsia"/>
        </w:rPr>
        <w:t>组织</w:t>
      </w:r>
      <w:r>
        <w:rPr>
          <w:rFonts w:ascii="ＭＳ 明朝" w:eastAsia="ＭＳ 明朝" w:hAnsi="ＭＳ 明朝" w:cs="ＭＳ 明朝" w:hint="eastAsia"/>
        </w:rPr>
        <w:t>或防灾</w:t>
      </w:r>
      <w:r>
        <w:rPr>
          <w:rFonts w:ascii="SimSun" w:eastAsia="SimSun" w:hAnsi="SimSun" w:cs="SimSun" w:hint="eastAsia"/>
        </w:rPr>
        <w:t>组织</w:t>
      </w:r>
      <w:r>
        <w:rPr>
          <w:rFonts w:ascii="ＭＳ 明朝" w:eastAsia="ＭＳ 明朝" w:hAnsi="ＭＳ 明朝" w:cs="ＭＳ 明朝" w:hint="eastAsia"/>
        </w:rPr>
        <w:t>无法完成所有活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。如接收指定避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所提供的支援物</w:t>
      </w:r>
      <w:r>
        <w:rPr>
          <w:rFonts w:ascii="SimSun" w:eastAsia="SimSun" w:hAnsi="SimSun" w:cs="SimSun" w:hint="eastAsia"/>
        </w:rPr>
        <w:t>资</w:t>
      </w:r>
      <w:r>
        <w:rPr>
          <w:rFonts w:ascii="ＭＳ 明朝" w:eastAsia="ＭＳ 明朝" w:hAnsi="ＭＳ 明朝" w:cs="ＭＳ 明朝" w:hint="eastAsia"/>
        </w:rPr>
        <w:t>、</w:t>
      </w:r>
      <w:r>
        <w:rPr>
          <w:rFonts w:ascii="SimSun" w:eastAsia="SimSun" w:hAnsi="SimSun" w:cs="SimSun" w:hint="eastAsia"/>
        </w:rPr>
        <w:t>获</w:t>
      </w:r>
      <w:r>
        <w:rPr>
          <w:rFonts w:ascii="ＭＳ 明朝" w:eastAsia="ＭＳ 明朝" w:hAnsi="ＭＳ 明朝" w:cs="ＭＳ 明朝" w:hint="eastAsia"/>
        </w:rPr>
        <w:t>取避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所的灾害信息等，都需要与地区</w:t>
      </w:r>
      <w:r>
        <w:rPr>
          <w:rFonts w:ascii="SimSun" w:eastAsia="SimSun" w:hAnsi="SimSun" w:cs="SimSun" w:hint="eastAsia"/>
        </w:rPr>
        <w:t>联动</w:t>
      </w:r>
      <w:r>
        <w:rPr>
          <w:rFonts w:ascii="ＭＳ 明朝" w:eastAsia="ＭＳ 明朝" w:hAnsi="ＭＳ 明朝" w:cs="ＭＳ 明朝" w:hint="eastAsia"/>
        </w:rPr>
        <w:t>。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与周</w:t>
      </w:r>
      <w:r>
        <w:rPr>
          <w:rFonts w:ascii="SimSun" w:eastAsia="SimSun" w:hAnsi="SimSun" w:cs="SimSun" w:hint="eastAsia"/>
        </w:rPr>
        <w:t>边</w:t>
      </w:r>
      <w:r>
        <w:rPr>
          <w:rFonts w:ascii="ＭＳ 明朝" w:eastAsia="ＭＳ 明朝" w:hAnsi="ＭＳ 明朝" w:cs="ＭＳ 明朝" w:hint="eastAsia"/>
        </w:rPr>
        <w:t>地区（町会、自治会等）建立合作体制，增</w:t>
      </w:r>
      <w:r>
        <w:rPr>
          <w:rFonts w:ascii="Batang" w:eastAsia="Batang" w:hAnsi="Batang" w:cs="Batang" w:hint="eastAsia"/>
        </w:rPr>
        <w:t>强</w:t>
      </w:r>
      <w:r>
        <w:rPr>
          <w:rFonts w:ascii="ＭＳ 明朝" w:eastAsia="ＭＳ 明朝" w:hAnsi="ＭＳ 明朝" w:cs="ＭＳ 明朝" w:hint="eastAsia"/>
        </w:rPr>
        <w:t>公寓的防灾能力。</w:t>
      </w:r>
      <w:r>
        <w:br/>
      </w:r>
      <w:r>
        <w:br/>
      </w:r>
      <w:proofErr w:type="spellStart"/>
      <w:r>
        <w:t>世田谷区</w:t>
      </w:r>
      <w:r>
        <w:rPr>
          <w:rFonts w:ascii="SimSun" w:eastAsia="SimSun" w:hAnsi="SimSun" w:cs="SimSun" w:hint="eastAsia"/>
        </w:rPr>
        <w:t>为</w:t>
      </w:r>
      <w:r>
        <w:t>“</w:t>
      </w:r>
      <w:r>
        <w:t>防灾居民</w:t>
      </w:r>
      <w:r>
        <w:rPr>
          <w:rFonts w:ascii="SimSun" w:eastAsia="SimSun" w:hAnsi="SimSun" w:cs="SimSun" w:hint="eastAsia"/>
        </w:rPr>
        <w:t>组织</w:t>
      </w:r>
      <w:r>
        <w:t>”</w:t>
      </w:r>
      <w:r>
        <w:t>提供防灾</w:t>
      </w:r>
      <w:r>
        <w:rPr>
          <w:rFonts w:ascii="SimSun" w:eastAsia="SimSun" w:hAnsi="SimSun" w:cs="SimSun" w:hint="eastAsia"/>
        </w:rPr>
        <w:t>设备</w:t>
      </w:r>
      <w:r>
        <w:rPr>
          <w:rFonts w:ascii="ＭＳ 明朝" w:eastAsia="ＭＳ 明朝" w:hAnsi="ＭＳ 明朝" w:cs="ＭＳ 明朝" w:hint="eastAsia"/>
        </w:rPr>
        <w:t>（</w:t>
      </w:r>
      <w:r>
        <w:rPr>
          <w:rFonts w:ascii="SimSun" w:eastAsia="SimSun" w:hAnsi="SimSun" w:cs="SimSun" w:hint="eastAsia"/>
        </w:rPr>
        <w:t>发电</w:t>
      </w:r>
      <w:r>
        <w:rPr>
          <w:rFonts w:ascii="ＭＳ 明朝" w:eastAsia="ＭＳ 明朝" w:hAnsi="ＭＳ 明朝" w:cs="ＭＳ 明朝" w:hint="eastAsia"/>
        </w:rPr>
        <w:t>机、携</w:t>
      </w:r>
      <w:r>
        <w:rPr>
          <w:rFonts w:ascii="SimSun" w:eastAsia="SimSun" w:hAnsi="SimSun" w:cs="SimSun" w:hint="eastAsia"/>
        </w:rPr>
        <w:t>带</w:t>
      </w:r>
      <w:r>
        <w:rPr>
          <w:rFonts w:ascii="ＭＳ 明朝" w:eastAsia="ＭＳ 明朝" w:hAnsi="ＭＳ 明朝" w:cs="ＭＳ 明朝" w:hint="eastAsia"/>
        </w:rPr>
        <w:t>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所、防家具</w:t>
      </w:r>
      <w:r>
        <w:rPr>
          <w:rFonts w:ascii="SimSun" w:eastAsia="SimSun" w:hAnsi="SimSun" w:cs="SimSun" w:hint="eastAsia"/>
        </w:rPr>
        <w:t>倾</w:t>
      </w:r>
      <w:r>
        <w:rPr>
          <w:rFonts w:ascii="ＭＳ 明朝" w:eastAsia="ＭＳ 明朝" w:hAnsi="ＭＳ 明朝" w:cs="ＭＳ 明朝" w:hint="eastAsia"/>
        </w:rPr>
        <w:t>倒装置等）的整</w:t>
      </w:r>
      <w:r>
        <w:rPr>
          <w:rFonts w:ascii="SimSun" w:eastAsia="SimSun" w:hAnsi="SimSun" w:cs="SimSun" w:hint="eastAsia"/>
        </w:rPr>
        <w:t>备补</w:t>
      </w:r>
      <w:r>
        <w:rPr>
          <w:rFonts w:ascii="ＭＳ 明朝" w:eastAsia="ＭＳ 明朝" w:hAnsi="ＭＳ 明朝" w:cs="ＭＳ 明朝" w:hint="eastAsia"/>
        </w:rPr>
        <w:t>助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rPr>
          <w:rFonts w:ascii="SimSun" w:eastAsia="SimSun" w:hAnsi="SimSun" w:cs="SimSun" w:hint="eastAsia"/>
        </w:rPr>
        <w:t>详</w:t>
      </w:r>
      <w:r>
        <w:rPr>
          <w:rFonts w:ascii="ＭＳ 明朝" w:eastAsia="ＭＳ 明朝" w:hAnsi="ＭＳ 明朝" w:cs="ＭＳ 明朝" w:hint="eastAsia"/>
        </w:rPr>
        <w:t>情</w:t>
      </w:r>
      <w:r>
        <w:rPr>
          <w:rFonts w:ascii="SimSun" w:eastAsia="SimSun" w:hAnsi="SimSun" w:cs="SimSun" w:hint="eastAsia"/>
        </w:rPr>
        <w:t>请查</w:t>
      </w:r>
      <w:r>
        <w:rPr>
          <w:rFonts w:ascii="ＭＳ 明朝" w:eastAsia="ＭＳ 明朝" w:hAnsi="ＭＳ 明朝" w:cs="ＭＳ 明朝" w:hint="eastAsia"/>
        </w:rPr>
        <w:t>看区政府官网</w:t>
      </w:r>
      <w:proofErr w:type="spellEnd"/>
      <w:r>
        <w:t>！</w:t>
      </w:r>
    </w:p>
    <w:p w14:paraId="6ADEC786" w14:textId="15B5B90C" w:rsidR="00E12C2F" w:rsidRDefault="00E12C2F">
      <w:r>
        <w:br w:type="page"/>
      </w:r>
    </w:p>
    <w:p w14:paraId="7E2DD76D" w14:textId="1976D74C" w:rsidR="00B56142" w:rsidRDefault="00B56142" w:rsidP="00B56142">
      <w:pPr>
        <w:pStyle w:val="1"/>
        <w:rPr>
          <w:lang w:eastAsia="ja-JP"/>
        </w:rPr>
      </w:pPr>
      <w:r>
        <w:lastRenderedPageBreak/>
        <w:t>第</w:t>
      </w:r>
      <w:r>
        <w:t>1</w:t>
      </w:r>
      <w:r>
        <w:rPr>
          <w:rFonts w:hint="eastAsia"/>
          <w:lang w:eastAsia="ja-JP"/>
        </w:rPr>
        <w:t>6</w:t>
      </w:r>
      <w:r>
        <w:rPr>
          <w:rFonts w:ascii="Microsoft JhengHei" w:eastAsia="Microsoft JhengHei" w:hAnsi="Microsoft JhengHei" w:cs="Microsoft JhengHei" w:hint="eastAsia"/>
          <w:lang w:eastAsia="ja-JP"/>
        </w:rPr>
        <w:t>页</w:t>
      </w:r>
    </w:p>
    <w:p w14:paraId="55FA2316" w14:textId="7F2E4E41" w:rsidR="00E12C2F" w:rsidRDefault="00E12C2F" w:rsidP="00E12C2F">
      <w:r>
        <w:rPr>
          <w:lang w:eastAsia="ja-JP"/>
        </w:rPr>
        <w:t xml:space="preserve">7. </w:t>
      </w:r>
      <w:r>
        <w:rPr>
          <w:lang w:eastAsia="ja-JP"/>
        </w:rPr>
        <w:t>来自政府的通知</w:t>
      </w:r>
      <w:r>
        <w:rPr>
          <w:lang w:eastAsia="ja-JP"/>
        </w:rPr>
        <w:t xml:space="preserve">  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政府正在提供多种支援措施，以便居民能</w:t>
      </w:r>
      <w:r>
        <w:rPr>
          <w:rFonts w:ascii="SimSun" w:eastAsia="SimSun" w:hAnsi="SimSun" w:cs="SimSun" w:hint="eastAsia"/>
          <w:lang w:eastAsia="ja-JP"/>
        </w:rPr>
        <w:t>够</w:t>
      </w:r>
      <w:r>
        <w:rPr>
          <w:rFonts w:ascii="ＭＳ 明朝" w:eastAsia="ＭＳ 明朝" w:hAnsi="ＭＳ 明朝" w:cs="ＭＳ 明朝" w:hint="eastAsia"/>
          <w:lang w:eastAsia="ja-JP"/>
        </w:rPr>
        <w:t>在家中避</w:t>
      </w:r>
      <w:r>
        <w:rPr>
          <w:rFonts w:ascii="SimSun" w:eastAsia="SimSun" w:hAnsi="SimSun" w:cs="SimSun" w:hint="eastAsia"/>
          <w:lang w:eastAsia="ja-JP"/>
        </w:rPr>
        <w:t>难</w:t>
      </w:r>
      <w:r>
        <w:rPr>
          <w:rFonts w:ascii="ＭＳ 明朝" w:eastAsia="ＭＳ 明朝" w:hAnsi="ＭＳ 明朝" w:cs="ＭＳ 明朝" w:hint="eastAsia"/>
          <w:lang w:eastAsia="ja-JP"/>
        </w:rPr>
        <w:t>。</w:t>
      </w:r>
      <w:r>
        <w:rPr>
          <w:lang w:eastAsia="ja-JP"/>
        </w:rPr>
        <w:br/>
      </w:r>
      <w:r>
        <w:rPr>
          <w:lang w:eastAsia="ja-JP"/>
        </w:rPr>
        <w:br/>
      </w:r>
      <w:r>
        <w:t xml:space="preserve">- </w:t>
      </w:r>
      <w:proofErr w:type="spellStart"/>
      <w:r>
        <w:t>想要准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防灾用品：防灾用品推荐服</w:t>
      </w:r>
      <w:r>
        <w:rPr>
          <w:rFonts w:ascii="SimSun" w:eastAsia="SimSun" w:hAnsi="SimSun" w:cs="SimSun" w:hint="eastAsia"/>
        </w:rPr>
        <w:t>务</w:t>
      </w:r>
      <w:proofErr w:type="spellEnd"/>
      <w:r>
        <w:t xml:space="preserve">  </w:t>
      </w:r>
      <w:r>
        <w:br/>
        <w:t xml:space="preserve">  </w:t>
      </w:r>
      <w:proofErr w:type="spellStart"/>
      <w:r>
        <w:t>提供家庭用防灾用品的特价推荐，包括便携式</w:t>
      </w:r>
      <w:r>
        <w:rPr>
          <w:rFonts w:ascii="SimSun" w:eastAsia="SimSun" w:hAnsi="SimSun" w:cs="SimSun" w:hint="eastAsia"/>
        </w:rPr>
        <w:t>厕</w:t>
      </w:r>
      <w:r>
        <w:rPr>
          <w:rFonts w:ascii="ＭＳ 明朝" w:eastAsia="ＭＳ 明朝" w:hAnsi="ＭＳ 明朝" w:cs="ＭＳ 明朝" w:hint="eastAsia"/>
        </w:rPr>
        <w:t>所和便携式蓄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池等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想要</w:t>
      </w:r>
      <w:r>
        <w:rPr>
          <w:rFonts w:ascii="SimSun" w:eastAsia="SimSun" w:hAnsi="SimSun" w:cs="SimSun" w:hint="eastAsia"/>
        </w:rPr>
        <w:t>预</w:t>
      </w:r>
      <w:r>
        <w:rPr>
          <w:rFonts w:ascii="ＭＳ 明朝" w:eastAsia="ＭＳ 明朝" w:hAnsi="ＭＳ 明朝" w:cs="ＭＳ 明朝" w:hint="eastAsia"/>
        </w:rPr>
        <w:t>防火灾：推荐感震断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器、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火器和住宅用火灾警</w:t>
      </w:r>
      <w:r>
        <w:rPr>
          <w:rFonts w:ascii="SimSun" w:eastAsia="SimSun" w:hAnsi="SimSun" w:cs="SimSun" w:hint="eastAsia"/>
        </w:rPr>
        <w:t>报</w:t>
      </w:r>
      <w:r>
        <w:rPr>
          <w:rFonts w:ascii="ＭＳ 明朝" w:eastAsia="ＭＳ 明朝" w:hAnsi="ＭＳ 明朝" w:cs="ＭＳ 明朝" w:hint="eastAsia"/>
        </w:rPr>
        <w:t>器</w:t>
      </w:r>
      <w:proofErr w:type="spellEnd"/>
      <w:r>
        <w:t xml:space="preserve">  </w:t>
      </w:r>
      <w:r>
        <w:br/>
        <w:t xml:space="preserve">  “</w:t>
      </w:r>
      <w:proofErr w:type="spellStart"/>
      <w:r>
        <w:t>感震断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器</w:t>
      </w:r>
      <w:r>
        <w:t>”</w:t>
      </w:r>
      <w:r>
        <w:t>在感</w:t>
      </w:r>
      <w:r>
        <w:rPr>
          <w:rFonts w:ascii="SimSun" w:eastAsia="SimSun" w:hAnsi="SimSun" w:cs="SimSun" w:hint="eastAsia"/>
        </w:rPr>
        <w:t>应</w:t>
      </w:r>
      <w:r>
        <w:rPr>
          <w:rFonts w:ascii="ＭＳ 明朝" w:eastAsia="ＭＳ 明朝" w:hAnsi="ＭＳ 明朝" w:cs="ＭＳ 明朝" w:hint="eastAsia"/>
        </w:rPr>
        <w:t>到地震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会自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切断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源，有效防止因通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引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的火灾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t xml:space="preserve">  </w:t>
      </w:r>
      <w:r>
        <w:br/>
        <w:t xml:space="preserve">  </w:t>
      </w:r>
      <w:proofErr w:type="spellStart"/>
      <w:r>
        <w:rPr>
          <w:rFonts w:ascii="SimSun" w:eastAsia="SimSun" w:hAnsi="SimSun" w:cs="SimSun" w:hint="eastAsia"/>
        </w:rPr>
        <w:t>还</w:t>
      </w:r>
      <w:r>
        <w:rPr>
          <w:rFonts w:ascii="ＭＳ 明朝" w:eastAsia="ＭＳ 明朝" w:hAnsi="ＭＳ 明朝" w:cs="ＭＳ 明朝" w:hint="eastAsia"/>
        </w:rPr>
        <w:t>提供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火器和住宅用火灾警</w:t>
      </w:r>
      <w:r>
        <w:rPr>
          <w:rFonts w:ascii="SimSun" w:eastAsia="SimSun" w:hAnsi="SimSun" w:cs="SimSun" w:hint="eastAsia"/>
        </w:rPr>
        <w:t>报</w:t>
      </w:r>
      <w:r>
        <w:rPr>
          <w:rFonts w:ascii="ＭＳ 明朝" w:eastAsia="ＭＳ 明朝" w:hAnsi="ＭＳ 明朝" w:cs="ＭＳ 明朝" w:hint="eastAsia"/>
        </w:rPr>
        <w:t>器的</w:t>
      </w:r>
      <w:r>
        <w:rPr>
          <w:rFonts w:ascii="SimSun" w:eastAsia="SimSun" w:hAnsi="SimSun" w:cs="SimSun" w:hint="eastAsia"/>
        </w:rPr>
        <w:t>购买</w:t>
      </w:r>
      <w:r>
        <w:rPr>
          <w:rFonts w:ascii="ＭＳ 明朝" w:eastAsia="ＭＳ 明朝" w:hAnsi="ＭＳ 明朝" w:cs="ＭＳ 明朝" w:hint="eastAsia"/>
        </w:rPr>
        <w:t>推荐服</w:t>
      </w:r>
      <w:r>
        <w:rPr>
          <w:rFonts w:ascii="SimSun" w:eastAsia="SimSun" w:hAnsi="SimSun" w:cs="SimSun" w:hint="eastAsia"/>
        </w:rPr>
        <w:t>务</w:t>
      </w:r>
      <w:r>
        <w:rPr>
          <w:rFonts w:ascii="ＭＳ 明朝" w:eastAsia="ＭＳ 明朝" w:hAnsi="ＭＳ 明朝" w:cs="ＭＳ 明朝" w:hint="eastAsia"/>
        </w:rPr>
        <w:t>，并可回收旧</w:t>
      </w:r>
      <w:r>
        <w:rPr>
          <w:rFonts w:ascii="SimSun" w:eastAsia="SimSun" w:hAnsi="SimSun" w:cs="SimSun" w:hint="eastAsia"/>
        </w:rPr>
        <w:t>灭</w:t>
      </w:r>
      <w:r>
        <w:rPr>
          <w:rFonts w:ascii="ＭＳ 明朝" w:eastAsia="ＭＳ 明朝" w:hAnsi="ＭＳ 明朝" w:cs="ＭＳ 明朝" w:hint="eastAsia"/>
        </w:rPr>
        <w:t>火器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想要加</w:t>
      </w:r>
      <w:r>
        <w:rPr>
          <w:rFonts w:ascii="Batang" w:eastAsia="Batang" w:hAnsi="Batang" w:cs="Batang" w:hint="eastAsia"/>
        </w:rPr>
        <w:t>强</w:t>
      </w:r>
      <w:r>
        <w:rPr>
          <w:rFonts w:ascii="ＭＳ 明朝" w:eastAsia="ＭＳ 明朝" w:hAnsi="ＭＳ 明朝" w:cs="ＭＳ 明朝" w:hint="eastAsia"/>
        </w:rPr>
        <w:t>公寓的抗震性：公寓抗震化支援</w:t>
      </w:r>
      <w:proofErr w:type="spellEnd"/>
      <w:r>
        <w:t xml:space="preserve">  </w:t>
      </w:r>
      <w:r>
        <w:br/>
        <w:t xml:space="preserve">  </w:t>
      </w:r>
      <w:proofErr w:type="spellStart"/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了防止居住的公寓在大地震中倒塌，提供抗震化支援，包括派遣建筑</w:t>
      </w:r>
      <w:r>
        <w:rPr>
          <w:rFonts w:ascii="SimSun" w:eastAsia="SimSun" w:hAnsi="SimSun" w:cs="SimSun" w:hint="eastAsia"/>
        </w:rPr>
        <w:t>师</w:t>
      </w:r>
      <w:r>
        <w:rPr>
          <w:rFonts w:ascii="ＭＳ 明朝" w:eastAsia="ＭＳ 明朝" w:hAnsi="ＭＳ 明朝" w:cs="ＭＳ 明朝" w:hint="eastAsia"/>
        </w:rPr>
        <w:t>等</w:t>
      </w:r>
      <w:r>
        <w:rPr>
          <w:rFonts w:ascii="SimSun" w:eastAsia="SimSun" w:hAnsi="SimSun" w:cs="SimSun" w:hint="eastAsia"/>
        </w:rPr>
        <w:t>专业顾问</w:t>
      </w:r>
      <w:r>
        <w:rPr>
          <w:rFonts w:ascii="ＭＳ 明朝" w:eastAsia="ＭＳ 明朝" w:hAnsi="ＭＳ 明朝" w:cs="ＭＳ 明朝" w:hint="eastAsia"/>
        </w:rPr>
        <w:t>，以及</w:t>
      </w:r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抗震改修工程</w:t>
      </w:r>
      <w:r>
        <w:rPr>
          <w:rFonts w:ascii="SimSun" w:eastAsia="SimSun" w:hAnsi="SimSun" w:cs="SimSun" w:hint="eastAsia"/>
        </w:rPr>
        <w:t>费</w:t>
      </w:r>
      <w:r>
        <w:rPr>
          <w:rFonts w:ascii="ＭＳ 明朝" w:eastAsia="ＭＳ 明朝" w:hAnsi="ＭＳ 明朝" w:cs="ＭＳ 明朝" w:hint="eastAsia"/>
        </w:rPr>
        <w:t>用的</w:t>
      </w:r>
      <w:r>
        <w:rPr>
          <w:rFonts w:ascii="SimSun" w:eastAsia="SimSun" w:hAnsi="SimSun" w:cs="SimSun" w:hint="eastAsia"/>
        </w:rPr>
        <w:t>补</w:t>
      </w:r>
      <w:r>
        <w:rPr>
          <w:rFonts w:ascii="ＭＳ 明朝" w:eastAsia="ＭＳ 明朝" w:hAnsi="ＭＳ 明朝" w:cs="ＭＳ 明朝" w:hint="eastAsia"/>
        </w:rPr>
        <w:t>助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t xml:space="preserve">  </w:t>
      </w:r>
      <w:r>
        <w:br/>
        <w:t xml:space="preserve">  </w:t>
      </w:r>
      <w:r>
        <w:rPr>
          <w:rFonts w:ascii="ＭＳ 明朝" w:eastAsia="ＭＳ 明朝" w:hAnsi="ＭＳ 明朝" w:cs="ＭＳ 明朝" w:hint="eastAsia"/>
        </w:rPr>
        <w:t>※</w:t>
      </w:r>
      <w:proofErr w:type="spellStart"/>
      <w:r>
        <w:t>申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支援和</w:t>
      </w:r>
      <w:r>
        <w:rPr>
          <w:rFonts w:ascii="SimSun" w:eastAsia="SimSun" w:hAnsi="SimSun" w:cs="SimSun" w:hint="eastAsia"/>
        </w:rPr>
        <w:t>补</w:t>
      </w:r>
      <w:r>
        <w:rPr>
          <w:rFonts w:ascii="ＭＳ 明朝" w:eastAsia="ＭＳ 明朝" w:hAnsi="ＭＳ 明朝" w:cs="ＭＳ 明朝" w:hint="eastAsia"/>
        </w:rPr>
        <w:t>助需</w:t>
      </w:r>
      <w:r>
        <w:rPr>
          <w:rFonts w:ascii="SimSun" w:eastAsia="SimSun" w:hAnsi="SimSun" w:cs="SimSun" w:hint="eastAsia"/>
        </w:rPr>
        <w:t>满</w:t>
      </w:r>
      <w:r>
        <w:rPr>
          <w:rFonts w:ascii="ＭＳ 明朝" w:eastAsia="ＭＳ 明朝" w:hAnsi="ＭＳ 明朝" w:cs="ＭＳ 明朝" w:hint="eastAsia"/>
        </w:rPr>
        <w:t>足一定条件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想要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行家具防倒措施：家具防倒器具安装支援</w:t>
      </w:r>
      <w:proofErr w:type="spellEnd"/>
      <w:r>
        <w:t xml:space="preserve">  </w:t>
      </w:r>
      <w:r>
        <w:br/>
        <w:t xml:space="preserve">  </w:t>
      </w:r>
      <w:proofErr w:type="spellStart"/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了防止地震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家具倒塌，</w:t>
      </w:r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高</w:t>
      </w:r>
      <w:r>
        <w:rPr>
          <w:rFonts w:ascii="SimSun" w:eastAsia="SimSun" w:hAnsi="SimSun" w:cs="SimSun" w:hint="eastAsia"/>
        </w:rPr>
        <w:t>龄</w:t>
      </w:r>
      <w:r>
        <w:rPr>
          <w:rFonts w:ascii="ＭＳ 明朝" w:eastAsia="ＭＳ 明朝" w:hAnsi="ＭＳ 明朝" w:cs="ＭＳ 明朝" w:hint="eastAsia"/>
        </w:rPr>
        <w:t>者、残障人士等居住的住宅中的客</w:t>
      </w:r>
      <w:r>
        <w:rPr>
          <w:rFonts w:ascii="SimSun" w:eastAsia="SimSun" w:hAnsi="SimSun" w:cs="SimSun" w:hint="eastAsia"/>
        </w:rPr>
        <w:t>厅</w:t>
      </w:r>
      <w:r>
        <w:rPr>
          <w:rFonts w:ascii="ＭＳ 明朝" w:eastAsia="ＭＳ 明朝" w:hAnsi="ＭＳ 明朝" w:cs="ＭＳ 明朝" w:hint="eastAsia"/>
        </w:rPr>
        <w:t>、卧室等家具，由区委托的</w:t>
      </w:r>
      <w:r>
        <w:rPr>
          <w:rFonts w:ascii="SimSun" w:eastAsia="SimSun" w:hAnsi="SimSun" w:cs="SimSun" w:hint="eastAsia"/>
        </w:rPr>
        <w:t>业</w:t>
      </w:r>
      <w:r>
        <w:rPr>
          <w:rFonts w:ascii="ＭＳ 明朝" w:eastAsia="ＭＳ 明朝" w:hAnsi="ＭＳ 明朝" w:cs="ＭＳ 明朝" w:hint="eastAsia"/>
        </w:rPr>
        <w:t>者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行防倒器具的安装作</w:t>
      </w:r>
      <w:r>
        <w:rPr>
          <w:rFonts w:ascii="SimSun" w:eastAsia="SimSun" w:hAnsi="SimSun" w:cs="SimSun" w:hint="eastAsia"/>
        </w:rPr>
        <w:t>业</w:t>
      </w:r>
      <w:r>
        <w:rPr>
          <w:rFonts w:ascii="ＭＳ 明朝" w:eastAsia="ＭＳ 明朝" w:hAnsi="ＭＳ 明朝" w:cs="ＭＳ 明朝" w:hint="eastAsia"/>
        </w:rPr>
        <w:t>（室内作</w:t>
      </w:r>
      <w:r>
        <w:rPr>
          <w:rFonts w:ascii="SimSun" w:eastAsia="SimSun" w:hAnsi="SimSun" w:cs="SimSun" w:hint="eastAsia"/>
        </w:rPr>
        <w:t>业</w:t>
      </w:r>
      <w:proofErr w:type="spellEnd"/>
      <w:r>
        <w:rPr>
          <w:rFonts w:ascii="ＭＳ 明朝" w:eastAsia="ＭＳ 明朝" w:hAnsi="ＭＳ 明朝" w:cs="ＭＳ 明朝" w:hint="eastAsia"/>
        </w:rPr>
        <w:t>）。</w:t>
      </w:r>
      <w:r>
        <w:t xml:space="preserve">  </w:t>
      </w:r>
      <w:r>
        <w:br/>
        <w:t xml:space="preserve">  </w:t>
      </w:r>
      <w:r>
        <w:t>支援金</w:t>
      </w:r>
      <w:r>
        <w:rPr>
          <w:rFonts w:ascii="SimSun" w:eastAsia="SimSun" w:hAnsi="SimSun" w:cs="SimSun" w:hint="eastAsia"/>
        </w:rPr>
        <w:t>额</w:t>
      </w:r>
      <w:r>
        <w:rPr>
          <w:rFonts w:ascii="ＭＳ 明朝" w:eastAsia="ＭＳ 明朝" w:hAnsi="ＭＳ 明朝" w:cs="ＭＳ 明朝" w:hint="eastAsia"/>
        </w:rPr>
        <w:t>上限</w:t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器具和安装</w:t>
      </w:r>
      <w:r>
        <w:rPr>
          <w:rFonts w:ascii="SimSun" w:eastAsia="SimSun" w:hAnsi="SimSun" w:cs="SimSun" w:hint="eastAsia"/>
        </w:rPr>
        <w:t>费</w:t>
      </w:r>
      <w:r>
        <w:rPr>
          <w:rFonts w:ascii="ＭＳ 明朝" w:eastAsia="ＭＳ 明朝" w:hAnsi="ＭＳ 明朝" w:cs="ＭＳ 明朝" w:hint="eastAsia"/>
        </w:rPr>
        <w:t>用合</w:t>
      </w:r>
      <w:r>
        <w:rPr>
          <w:rFonts w:ascii="SimSun" w:eastAsia="SimSun" w:hAnsi="SimSun" w:cs="SimSun" w:hint="eastAsia"/>
        </w:rPr>
        <w:t>计</w:t>
      </w:r>
      <w:r>
        <w:t>2</w:t>
      </w:r>
      <w:r>
        <w:t>万日元。</w:t>
      </w:r>
      <w:r>
        <w:br/>
      </w:r>
      <w:r>
        <w:br/>
        <w:t xml:space="preserve">- </w:t>
      </w:r>
      <w:proofErr w:type="spellStart"/>
      <w:r>
        <w:t>想要与公寓居民一起防灾：</w:t>
      </w:r>
      <w:r>
        <w:rPr>
          <w:rFonts w:ascii="SimSun" w:eastAsia="SimSun" w:hAnsi="SimSun" w:cs="SimSun" w:hint="eastAsia"/>
        </w:rPr>
        <w:t>东</w:t>
      </w:r>
      <w:r>
        <w:rPr>
          <w:rFonts w:ascii="ＭＳ 明朝" w:eastAsia="ＭＳ 明朝" w:hAnsi="ＭＳ 明朝" w:cs="ＭＳ 明朝" w:hint="eastAsia"/>
        </w:rPr>
        <w:t>京</w:t>
      </w:r>
      <w:r>
        <w:t>“</w:t>
      </w:r>
      <w:r>
        <w:t>留在家中</w:t>
      </w:r>
      <w:r>
        <w:t>”</w:t>
      </w:r>
      <w:r>
        <w:t>公寓</w:t>
      </w:r>
      <w:r>
        <w:rPr>
          <w:rFonts w:ascii="SimSun" w:eastAsia="SimSun" w:hAnsi="SimSun" w:cs="SimSun" w:hint="eastAsia"/>
        </w:rPr>
        <w:t>计</w:t>
      </w:r>
      <w:r>
        <w:rPr>
          <w:rFonts w:ascii="ＭＳ 明朝" w:eastAsia="ＭＳ 明朝" w:hAnsi="ＭＳ 明朝" w:cs="ＭＳ 明朝" w:hint="eastAsia"/>
        </w:rPr>
        <w:t>划</w:t>
      </w:r>
      <w:proofErr w:type="spellEnd"/>
      <w:r>
        <w:t xml:space="preserve">  </w:t>
      </w:r>
      <w:r>
        <w:br/>
        <w:t xml:space="preserve">  </w:t>
      </w:r>
      <w:proofErr w:type="spellStart"/>
      <w:r>
        <w:rPr>
          <w:rFonts w:ascii="SimSun" w:eastAsia="SimSun" w:hAnsi="SimSun" w:cs="SimSun" w:hint="eastAsia"/>
        </w:rPr>
        <w:t>东</w:t>
      </w:r>
      <w:r>
        <w:rPr>
          <w:rFonts w:ascii="ＭＳ 明朝" w:eastAsia="ＭＳ 明朝" w:hAnsi="ＭＳ 明朝" w:cs="ＭＳ 明朝" w:hint="eastAsia"/>
        </w:rPr>
        <w:t>京都正在推广注册并公开在灾害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也能</w:t>
      </w:r>
      <w:r>
        <w:rPr>
          <w:rFonts w:ascii="SimSun" w:eastAsia="SimSun" w:hAnsi="SimSun" w:cs="SimSun" w:hint="eastAsia"/>
        </w:rPr>
        <w:t>较</w:t>
      </w:r>
      <w:r>
        <w:rPr>
          <w:rFonts w:ascii="ＭＳ 明朝" w:eastAsia="ＭＳ 明朝" w:hAnsi="ＭＳ 明朝" w:cs="ＭＳ 明朝" w:hint="eastAsia"/>
        </w:rPr>
        <w:t>容易</w:t>
      </w:r>
      <w:r>
        <w:rPr>
          <w:rFonts w:ascii="SimSun" w:eastAsia="SimSun" w:hAnsi="SimSun" w:cs="SimSun" w:hint="eastAsia"/>
        </w:rPr>
        <w:t>继续</w:t>
      </w:r>
      <w:r>
        <w:rPr>
          <w:rFonts w:ascii="ＭＳ 明朝" w:eastAsia="ＭＳ 明朝" w:hAnsi="ＭＳ 明朝" w:cs="ＭＳ 明朝" w:hint="eastAsia"/>
        </w:rPr>
        <w:t>在熟悉的家中生活的公寓信息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t xml:space="preserve">  </w:t>
      </w:r>
      <w:r>
        <w:br/>
        <w:t xml:space="preserve">  </w:t>
      </w:r>
      <w:proofErr w:type="spellStart"/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已注册的公寓提供防灾</w:t>
      </w:r>
      <w:r>
        <w:rPr>
          <w:rFonts w:ascii="SimSun" w:eastAsia="SimSun" w:hAnsi="SimSun" w:cs="SimSun" w:hint="eastAsia"/>
        </w:rPr>
        <w:t>储备</w:t>
      </w:r>
      <w:r>
        <w:rPr>
          <w:rFonts w:ascii="ＭＳ 明朝" w:eastAsia="ＭＳ 明朝" w:hAnsi="ＭＳ 明朝" w:cs="ＭＳ 明朝" w:hint="eastAsia"/>
        </w:rPr>
        <w:t>器材的</w:t>
      </w:r>
      <w:r>
        <w:rPr>
          <w:rFonts w:ascii="SimSun" w:eastAsia="SimSun" w:hAnsi="SimSun" w:cs="SimSun" w:hint="eastAsia"/>
        </w:rPr>
        <w:t>购买补</w:t>
      </w:r>
      <w:r>
        <w:rPr>
          <w:rFonts w:ascii="ＭＳ 明朝" w:eastAsia="ＭＳ 明朝" w:hAnsi="ＭＳ 明朝" w:cs="ＭＳ 明朝" w:hint="eastAsia"/>
        </w:rPr>
        <w:t>助、</w:t>
      </w:r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源</w:t>
      </w:r>
      <w:r>
        <w:rPr>
          <w:rFonts w:ascii="SimSun" w:eastAsia="SimSun" w:hAnsi="SimSun" w:cs="SimSun" w:hint="eastAsia"/>
        </w:rPr>
        <w:t>设备</w:t>
      </w:r>
      <w:r>
        <w:rPr>
          <w:rFonts w:ascii="ＭＳ 明朝" w:eastAsia="ＭＳ 明朝" w:hAnsi="ＭＳ 明朝" w:cs="ＭＳ 明朝" w:hint="eastAsia"/>
        </w:rPr>
        <w:t>的安装</w:t>
      </w:r>
      <w:r>
        <w:rPr>
          <w:rFonts w:ascii="SimSun" w:eastAsia="SimSun" w:hAnsi="SimSun" w:cs="SimSun" w:hint="eastAsia"/>
        </w:rPr>
        <w:t>补</w:t>
      </w:r>
      <w:r>
        <w:rPr>
          <w:rFonts w:ascii="ＭＳ 明朝" w:eastAsia="ＭＳ 明朝" w:hAnsi="ＭＳ 明朝" w:cs="ＭＳ 明朝" w:hint="eastAsia"/>
        </w:rPr>
        <w:t>助等多种支援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想要学</w:t>
      </w:r>
      <w:r>
        <w:rPr>
          <w:rFonts w:ascii="SimSun" w:eastAsia="SimSun" w:hAnsi="SimSun" w:cs="SimSun" w:hint="eastAsia"/>
        </w:rPr>
        <w:t>习</w:t>
      </w:r>
      <w:r>
        <w:rPr>
          <w:rFonts w:ascii="ＭＳ 明朝" w:eastAsia="ＭＳ 明朝" w:hAnsi="ＭＳ 明朝" w:cs="ＭＳ 明朝" w:hint="eastAsia"/>
        </w:rPr>
        <w:t>公寓防灾知</w:t>
      </w:r>
      <w:r>
        <w:rPr>
          <w:rFonts w:ascii="SimSun" w:eastAsia="SimSun" w:hAnsi="SimSun" w:cs="SimSun" w:hint="eastAsia"/>
        </w:rPr>
        <w:t>识</w:t>
      </w:r>
      <w:r>
        <w:rPr>
          <w:rFonts w:ascii="ＭＳ 明朝" w:eastAsia="ＭＳ 明朝" w:hAnsi="ＭＳ 明朝" w:cs="ＭＳ 明朝" w:hint="eastAsia"/>
        </w:rPr>
        <w:t>：关于公寓防灾</w:t>
      </w:r>
      <w:proofErr w:type="spellEnd"/>
      <w:r>
        <w:t xml:space="preserve">  </w:t>
      </w:r>
      <w:r>
        <w:br/>
        <w:t xml:space="preserve">  </w:t>
      </w:r>
      <w:proofErr w:type="spellStart"/>
      <w:r>
        <w:t>提供关于世田谷区公寓防灾的信息</w:t>
      </w:r>
      <w:proofErr w:type="spellEnd"/>
      <w:r>
        <w:t>。</w:t>
      </w:r>
      <w:r>
        <w:br/>
      </w:r>
      <w:r>
        <w:br/>
      </w:r>
    </w:p>
    <w:p w14:paraId="1F0131D9" w14:textId="77777777" w:rsidR="00E12C2F" w:rsidRDefault="00E12C2F">
      <w:r>
        <w:br w:type="page"/>
      </w:r>
    </w:p>
    <w:p w14:paraId="0FE9A531" w14:textId="412DC9ED" w:rsidR="00B56142" w:rsidRDefault="00B56142" w:rsidP="00B56142">
      <w:pPr>
        <w:pStyle w:val="1"/>
        <w:rPr>
          <w:lang w:eastAsia="ja-JP"/>
        </w:rPr>
      </w:pPr>
      <w:r>
        <w:lastRenderedPageBreak/>
        <w:t>第</w:t>
      </w:r>
      <w:r>
        <w:t>1</w:t>
      </w:r>
      <w:r>
        <w:rPr>
          <w:rFonts w:hint="eastAsia"/>
          <w:lang w:eastAsia="ja-JP"/>
        </w:rPr>
        <w:t>7</w:t>
      </w:r>
      <w:r>
        <w:rPr>
          <w:rFonts w:ascii="Microsoft JhengHei" w:eastAsia="Microsoft JhengHei" w:hAnsi="Microsoft JhengHei" w:cs="Microsoft JhengHei" w:hint="eastAsia"/>
          <w:lang w:eastAsia="ja-JP"/>
        </w:rPr>
        <w:t>页</w:t>
      </w:r>
    </w:p>
    <w:p w14:paraId="7DF41BD1" w14:textId="1CEDCB95" w:rsidR="00E12C2F" w:rsidRDefault="00E12C2F">
      <w:r>
        <w:t xml:space="preserve">8. </w:t>
      </w:r>
      <w:proofErr w:type="spellStart"/>
      <w:r>
        <w:t>灾害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的信息收集清</w:t>
      </w:r>
      <w:r>
        <w:rPr>
          <w:rFonts w:ascii="SimSun" w:eastAsia="SimSun" w:hAnsi="SimSun" w:cs="SimSun" w:hint="eastAsia"/>
        </w:rPr>
        <w:t>单</w:t>
      </w:r>
      <w:proofErr w:type="spellEnd"/>
      <w:r>
        <w:t xml:space="preserve">  </w:t>
      </w:r>
      <w:r>
        <w:br/>
      </w:r>
      <w:r>
        <w:br/>
      </w:r>
      <w:proofErr w:type="spellStart"/>
      <w:r>
        <w:t>在灾害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，可以通</w:t>
      </w:r>
      <w:r>
        <w:rPr>
          <w:rFonts w:ascii="SimSun" w:eastAsia="SimSun" w:hAnsi="SimSun" w:cs="SimSun" w:hint="eastAsia"/>
        </w:rPr>
        <w:t>过</w:t>
      </w:r>
      <w:r>
        <w:rPr>
          <w:rFonts w:ascii="ＭＳ 明朝" w:eastAsia="ＭＳ 明朝" w:hAnsi="ＭＳ 明朝" w:cs="ＭＳ 明朝" w:hint="eastAsia"/>
        </w:rPr>
        <w:t>多种方式收集信息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t xml:space="preserve">  </w:t>
      </w:r>
      <w:r>
        <w:br/>
      </w:r>
      <w:proofErr w:type="spellStart"/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就思考适合自己的信息收集方式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广播</w:t>
      </w:r>
      <w:proofErr w:type="spellEnd"/>
      <w:r>
        <w:t xml:space="preserve">  </w:t>
      </w:r>
      <w:r>
        <w:br/>
        <w:t xml:space="preserve">  FM</w:t>
      </w:r>
      <w:r>
        <w:t>世田谷（</w:t>
      </w:r>
      <w:r>
        <w:rPr>
          <w:rFonts w:ascii="SimSun" w:eastAsia="SimSun" w:hAnsi="SimSun" w:cs="SimSun" w:hint="eastAsia"/>
        </w:rPr>
        <w:t>频</w:t>
      </w:r>
      <w:r>
        <w:rPr>
          <w:rFonts w:ascii="ＭＳ 明朝" w:eastAsia="ＭＳ 明朝" w:hAnsi="ＭＳ 明朝" w:cs="ＭＳ 明朝" w:hint="eastAsia"/>
        </w:rPr>
        <w:t>率</w:t>
      </w:r>
      <w:r>
        <w:t>FM83.4MHz</w:t>
      </w:r>
      <w:r>
        <w:t>）</w:t>
      </w:r>
      <w:r>
        <w:t xml:space="preserve">  </w:t>
      </w:r>
      <w:r>
        <w:br/>
        <w:t xml:space="preserve">  </w:t>
      </w:r>
      <w:proofErr w:type="spellStart"/>
      <w:r>
        <w:t>提供区内地震信息、避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所信息、受灾情况、生活信息等灾害信息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rPr>
          <w:rFonts w:ascii="SimSun" w:eastAsia="SimSun" w:hAnsi="SimSun" w:cs="SimSun" w:hint="eastAsia"/>
        </w:rPr>
        <w:t>电视</w:t>
      </w:r>
      <w:proofErr w:type="spellEnd"/>
      <w:r>
        <w:t xml:space="preserve">  </w:t>
      </w:r>
      <w:r>
        <w:br/>
        <w:t xml:space="preserve">  </w:t>
      </w:r>
      <w:proofErr w:type="spellStart"/>
      <w:r>
        <w:t>可通</w:t>
      </w:r>
      <w:r>
        <w:rPr>
          <w:rFonts w:ascii="SimSun" w:eastAsia="SimSun" w:hAnsi="SimSun" w:cs="SimSun" w:hint="eastAsia"/>
        </w:rPr>
        <w:t>过电视</w:t>
      </w:r>
      <w:r>
        <w:rPr>
          <w:rFonts w:ascii="ＭＳ 明朝" w:eastAsia="ＭＳ 明朝" w:hAnsi="ＭＳ 明朝" w:cs="ＭＳ 明朝" w:hint="eastAsia"/>
        </w:rPr>
        <w:t>的数据广播（遥控器上的</w:t>
      </w:r>
      <w:r>
        <w:t>d</w:t>
      </w:r>
      <w:r>
        <w:t>按</w:t>
      </w:r>
      <w:r>
        <w:rPr>
          <w:rFonts w:ascii="SimSun" w:eastAsia="SimSun" w:hAnsi="SimSun" w:cs="SimSun" w:hint="eastAsia"/>
        </w:rPr>
        <w:t>钮</w:t>
      </w:r>
      <w:r>
        <w:rPr>
          <w:rFonts w:ascii="ＭＳ 明朝" w:eastAsia="ＭＳ 明朝" w:hAnsi="ＭＳ 明朝" w:cs="ＭＳ 明朝" w:hint="eastAsia"/>
        </w:rPr>
        <w:t>）确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气象信息、避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信息、避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所信息等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proofErr w:type="spellStart"/>
      <w:r>
        <w:t>防灾行政无</w:t>
      </w:r>
      <w:r>
        <w:rPr>
          <w:rFonts w:ascii="SimSun" w:eastAsia="SimSun" w:hAnsi="SimSun" w:cs="SimSun" w:hint="eastAsia"/>
        </w:rPr>
        <w:t>线</w:t>
      </w:r>
      <w:proofErr w:type="spellEnd"/>
      <w:r>
        <w:t xml:space="preserve">  </w:t>
      </w:r>
      <w:r>
        <w:br/>
        <w:t xml:space="preserve">  </w:t>
      </w:r>
      <w:proofErr w:type="spellStart"/>
      <w:r>
        <w:t>通</w:t>
      </w:r>
      <w:r>
        <w:rPr>
          <w:rFonts w:ascii="SimSun" w:eastAsia="SimSun" w:hAnsi="SimSun" w:cs="SimSun" w:hint="eastAsia"/>
        </w:rPr>
        <w:t>过</w:t>
      </w:r>
      <w:r>
        <w:rPr>
          <w:rFonts w:ascii="ＭＳ 明朝" w:eastAsia="ＭＳ 明朝" w:hAnsi="ＭＳ 明朝" w:cs="ＭＳ 明朝" w:hint="eastAsia"/>
        </w:rPr>
        <w:t>防灾行政无</w:t>
      </w:r>
      <w:r>
        <w:rPr>
          <w:rFonts w:ascii="SimSun" w:eastAsia="SimSun" w:hAnsi="SimSun" w:cs="SimSun" w:hint="eastAsia"/>
        </w:rPr>
        <w:t>线</w:t>
      </w:r>
      <w:r>
        <w:rPr>
          <w:rFonts w:ascii="ＭＳ 明朝" w:eastAsia="ＭＳ 明朝" w:hAnsi="ＭＳ 明朝" w:cs="ＭＳ 明朝" w:hint="eastAsia"/>
        </w:rPr>
        <w:t>塔的广播提供灾害信息。</w:t>
      </w:r>
      <w:r>
        <w:rPr>
          <w:rFonts w:ascii="SimSun" w:eastAsia="SimSun" w:hAnsi="SimSun" w:cs="SimSun" w:hint="eastAsia"/>
        </w:rPr>
        <w:t>拨</w:t>
      </w:r>
      <w:r>
        <w:rPr>
          <w:rFonts w:ascii="ＭＳ 明朝" w:eastAsia="ＭＳ 明朝" w:hAnsi="ＭＳ 明朝" w:cs="ＭＳ 明朝" w:hint="eastAsia"/>
        </w:rPr>
        <w:t>打</w:t>
      </w:r>
      <w:r>
        <w:rPr>
          <w:rFonts w:ascii="SimSun" w:eastAsia="SimSun" w:hAnsi="SimSun" w:cs="SimSun" w:hint="eastAsia"/>
        </w:rPr>
        <w:t>专</w:t>
      </w:r>
      <w:r>
        <w:rPr>
          <w:rFonts w:ascii="ＭＳ 明朝" w:eastAsia="ＭＳ 明朝" w:hAnsi="ＭＳ 明朝" w:cs="ＭＳ 明朝" w:hint="eastAsia"/>
        </w:rPr>
        <w:t>用</w:t>
      </w:r>
      <w:r>
        <w:rPr>
          <w:rFonts w:ascii="SimSun" w:eastAsia="SimSun" w:hAnsi="SimSun" w:cs="SimSun" w:hint="eastAsia"/>
        </w:rPr>
        <w:t>电话</w:t>
      </w:r>
      <w:r>
        <w:rPr>
          <w:rFonts w:ascii="ＭＳ 明朝" w:eastAsia="ＭＳ 明朝" w:hAnsi="ＭＳ 明朝" w:cs="ＭＳ 明朝" w:hint="eastAsia"/>
        </w:rPr>
        <w:t>号</w:t>
      </w:r>
      <w:r>
        <w:rPr>
          <w:rFonts w:ascii="SimSun" w:eastAsia="SimSun" w:hAnsi="SimSun" w:cs="SimSun" w:hint="eastAsia"/>
        </w:rPr>
        <w:t>码</w:t>
      </w:r>
      <w:r>
        <w:rPr>
          <w:rFonts w:ascii="ＭＳ 明朝" w:eastAsia="ＭＳ 明朝" w:hAnsi="ＭＳ 明朝" w:cs="ＭＳ 明朝" w:hint="eastAsia"/>
        </w:rPr>
        <w:t>可收听广播内容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r>
        <w:t>防灾无</w:t>
      </w:r>
      <w:r>
        <w:rPr>
          <w:rFonts w:ascii="SimSun" w:eastAsia="SimSun" w:hAnsi="SimSun" w:cs="SimSun" w:hint="eastAsia"/>
        </w:rPr>
        <w:t>线电话应</w:t>
      </w:r>
      <w:r>
        <w:rPr>
          <w:rFonts w:ascii="ＭＳ 明朝" w:eastAsia="ＭＳ 明朝" w:hAnsi="ＭＳ 明朝" w:cs="ＭＳ 明朝" w:hint="eastAsia"/>
        </w:rPr>
        <w:t>答服</w:t>
      </w:r>
      <w:r>
        <w:rPr>
          <w:rFonts w:ascii="SimSun" w:eastAsia="SimSun" w:hAnsi="SimSun" w:cs="SimSun" w:hint="eastAsia"/>
        </w:rPr>
        <w:t>务</w:t>
      </w:r>
      <w:r>
        <w:rPr>
          <w:rFonts w:ascii="ＭＳ 明朝" w:eastAsia="ＭＳ 明朝" w:hAnsi="ＭＳ 明朝" w:cs="ＭＳ 明朝" w:hint="eastAsia"/>
        </w:rPr>
        <w:t>【</w:t>
      </w:r>
      <w:r>
        <w:rPr>
          <w:rFonts w:ascii="SimSun" w:eastAsia="SimSun" w:hAnsi="SimSun" w:cs="SimSun" w:hint="eastAsia"/>
        </w:rPr>
        <w:t>专</w:t>
      </w:r>
      <w:r>
        <w:rPr>
          <w:rFonts w:ascii="ＭＳ 明朝" w:eastAsia="ＭＳ 明朝" w:hAnsi="ＭＳ 明朝" w:cs="ＭＳ 明朝" w:hint="eastAsia"/>
        </w:rPr>
        <w:t>用</w:t>
      </w:r>
      <w:r>
        <w:rPr>
          <w:rFonts w:ascii="SimSun" w:eastAsia="SimSun" w:hAnsi="SimSun" w:cs="SimSun" w:hint="eastAsia"/>
        </w:rPr>
        <w:t>电话</w:t>
      </w:r>
      <w:r>
        <w:rPr>
          <w:rFonts w:ascii="ＭＳ 明朝" w:eastAsia="ＭＳ 明朝" w:hAnsi="ＭＳ 明朝" w:cs="ＭＳ 明朝" w:hint="eastAsia"/>
        </w:rPr>
        <w:t>：</w:t>
      </w:r>
      <w:r>
        <w:t>050-5536-6957</w:t>
      </w:r>
      <w:r>
        <w:t>（通</w:t>
      </w:r>
      <w:r>
        <w:rPr>
          <w:rFonts w:ascii="SimSun" w:eastAsia="SimSun" w:hAnsi="SimSun" w:cs="SimSun" w:hint="eastAsia"/>
        </w:rPr>
        <w:t>话费</w:t>
      </w:r>
      <w:r>
        <w:rPr>
          <w:rFonts w:ascii="ＭＳ 明朝" w:eastAsia="ＭＳ 明朝" w:hAnsi="ＭＳ 明朝" w:cs="ＭＳ 明朝" w:hint="eastAsia"/>
        </w:rPr>
        <w:t>自理）】</w:t>
      </w:r>
      <w:r>
        <w:br/>
      </w:r>
      <w:r>
        <w:br/>
        <w:t xml:space="preserve">- </w:t>
      </w:r>
      <w:proofErr w:type="spellStart"/>
      <w:r>
        <w:t>世田谷区防灾</w:t>
      </w:r>
      <w:r>
        <w:rPr>
          <w:rFonts w:ascii="SimSun" w:eastAsia="SimSun" w:hAnsi="SimSun" w:cs="SimSun" w:hint="eastAsia"/>
        </w:rPr>
        <w:t>门户</w:t>
      </w:r>
      <w:r>
        <w:rPr>
          <w:rFonts w:ascii="ＭＳ 明朝" w:eastAsia="ＭＳ 明朝" w:hAnsi="ＭＳ 明朝" w:cs="ＭＳ 明朝" w:hint="eastAsia"/>
        </w:rPr>
        <w:t>网站</w:t>
      </w:r>
      <w:proofErr w:type="spellEnd"/>
      <w:r>
        <w:t xml:space="preserve">  </w:t>
      </w:r>
      <w:r>
        <w:br/>
        <w:t xml:space="preserve">  </w:t>
      </w:r>
      <w:proofErr w:type="spellStart"/>
      <w:r>
        <w:t>提供灾害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的</w:t>
      </w:r>
      <w:r>
        <w:rPr>
          <w:rFonts w:ascii="SimSun" w:eastAsia="SimSun" w:hAnsi="SimSun" w:cs="SimSun" w:hint="eastAsia"/>
        </w:rPr>
        <w:t>紧</w:t>
      </w:r>
      <w:r>
        <w:rPr>
          <w:rFonts w:ascii="ＭＳ 明朝" w:eastAsia="ＭＳ 明朝" w:hAnsi="ＭＳ 明朝" w:cs="ＭＳ 明朝" w:hint="eastAsia"/>
        </w:rPr>
        <w:t>急信息及日常防灾准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相关信息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</w:r>
      <w:r>
        <w:rPr>
          <w:lang w:eastAsia="ja-JP"/>
        </w:rPr>
        <w:t xml:space="preserve">- </w:t>
      </w:r>
      <w:r>
        <w:rPr>
          <w:lang w:eastAsia="ja-JP"/>
        </w:rPr>
        <w:t>世田谷区官方网站</w:t>
      </w:r>
      <w:r>
        <w:rPr>
          <w:lang w:eastAsia="ja-JP"/>
        </w:rPr>
        <w:t xml:space="preserve">  </w:t>
      </w:r>
      <w:r>
        <w:rPr>
          <w:lang w:eastAsia="ja-JP"/>
        </w:rPr>
        <w:br/>
        <w:t xml:space="preserve">  </w:t>
      </w:r>
      <w:r>
        <w:rPr>
          <w:lang w:eastAsia="ja-JP"/>
        </w:rPr>
        <w:t>在首</w:t>
      </w:r>
      <w:r>
        <w:rPr>
          <w:rFonts w:ascii="SimSun" w:eastAsia="SimSun" w:hAnsi="SimSun" w:cs="SimSun" w:hint="eastAsia"/>
          <w:lang w:eastAsia="ja-JP"/>
        </w:rPr>
        <w:t>页发</w:t>
      </w:r>
      <w:r>
        <w:rPr>
          <w:rFonts w:ascii="ＭＳ 明朝" w:eastAsia="ＭＳ 明朝" w:hAnsi="ＭＳ 明朝" w:cs="ＭＳ 明朝" w:hint="eastAsia"/>
          <w:lang w:eastAsia="ja-JP"/>
        </w:rPr>
        <w:t>布灾害信息等。</w:t>
      </w:r>
      <w:r>
        <w:rPr>
          <w:lang w:eastAsia="ja-JP"/>
        </w:rPr>
        <w:br/>
      </w:r>
      <w:r>
        <w:rPr>
          <w:lang w:eastAsia="ja-JP"/>
        </w:rPr>
        <w:br/>
        <w:t xml:space="preserve">- </w:t>
      </w:r>
      <w:r>
        <w:rPr>
          <w:lang w:eastAsia="ja-JP"/>
        </w:rPr>
        <w:t>【需注册】灾害・防犯信息</w:t>
      </w:r>
      <w:r>
        <w:rPr>
          <w:rFonts w:ascii="SimSun" w:eastAsia="SimSun" w:hAnsi="SimSun" w:cs="SimSun" w:hint="eastAsia"/>
          <w:lang w:eastAsia="ja-JP"/>
        </w:rPr>
        <w:t>邮</w:t>
      </w:r>
      <w:r>
        <w:rPr>
          <w:rFonts w:ascii="ＭＳ 明朝" w:eastAsia="ＭＳ 明朝" w:hAnsi="ＭＳ 明朝" w:cs="ＭＳ 明朝" w:hint="eastAsia"/>
          <w:lang w:eastAsia="ja-JP"/>
        </w:rPr>
        <w:t>件</w:t>
      </w:r>
      <w:r>
        <w:rPr>
          <w:rFonts w:ascii="SimSun" w:eastAsia="SimSun" w:hAnsi="SimSun" w:cs="SimSun" w:hint="eastAsia"/>
          <w:lang w:eastAsia="ja-JP"/>
        </w:rPr>
        <w:t>发</w:t>
      </w:r>
      <w:r>
        <w:rPr>
          <w:rFonts w:ascii="ＭＳ 明朝" w:eastAsia="ＭＳ 明朝" w:hAnsi="ＭＳ 明朝" w:cs="ＭＳ 明朝" w:hint="eastAsia"/>
          <w:lang w:eastAsia="ja-JP"/>
        </w:rPr>
        <w:t>送服</w:t>
      </w:r>
      <w:r>
        <w:rPr>
          <w:rFonts w:ascii="SimSun" w:eastAsia="SimSun" w:hAnsi="SimSun" w:cs="SimSun" w:hint="eastAsia"/>
          <w:lang w:eastAsia="ja-JP"/>
        </w:rPr>
        <w:t>务</w:t>
      </w:r>
      <w:r>
        <w:rPr>
          <w:lang w:eastAsia="ja-JP"/>
        </w:rPr>
        <w:t xml:space="preserve">  </w:t>
      </w:r>
      <w:r>
        <w:rPr>
          <w:lang w:eastAsia="ja-JP"/>
        </w:rPr>
        <w:br/>
        <w:t xml:space="preserve">  </w:t>
      </w:r>
      <w:r>
        <w:rPr>
          <w:lang w:eastAsia="ja-JP"/>
        </w:rPr>
        <w:t>通</w:t>
      </w:r>
      <w:r>
        <w:rPr>
          <w:rFonts w:ascii="SimSun" w:eastAsia="SimSun" w:hAnsi="SimSun" w:cs="SimSun" w:hint="eastAsia"/>
          <w:lang w:eastAsia="ja-JP"/>
        </w:rPr>
        <w:t>过电</w:t>
      </w:r>
      <w:r>
        <w:rPr>
          <w:rFonts w:ascii="ＭＳ 明朝" w:eastAsia="ＭＳ 明朝" w:hAnsi="ＭＳ 明朝" w:cs="ＭＳ 明朝" w:hint="eastAsia"/>
          <w:lang w:eastAsia="ja-JP"/>
        </w:rPr>
        <w:t>子</w:t>
      </w:r>
      <w:r>
        <w:rPr>
          <w:rFonts w:ascii="SimSun" w:eastAsia="SimSun" w:hAnsi="SimSun" w:cs="SimSun" w:hint="eastAsia"/>
          <w:lang w:eastAsia="ja-JP"/>
        </w:rPr>
        <w:t>邮</w:t>
      </w:r>
      <w:r>
        <w:rPr>
          <w:rFonts w:ascii="ＭＳ 明朝" w:eastAsia="ＭＳ 明朝" w:hAnsi="ＭＳ 明朝" w:cs="ＭＳ 明朝" w:hint="eastAsia"/>
          <w:lang w:eastAsia="ja-JP"/>
        </w:rPr>
        <w:t>件</w:t>
      </w:r>
      <w:r>
        <w:rPr>
          <w:rFonts w:ascii="SimSun" w:eastAsia="SimSun" w:hAnsi="SimSun" w:cs="SimSun" w:hint="eastAsia"/>
          <w:lang w:eastAsia="ja-JP"/>
        </w:rPr>
        <w:t>发</w:t>
      </w:r>
      <w:r>
        <w:rPr>
          <w:rFonts w:ascii="ＭＳ 明朝" w:eastAsia="ＭＳ 明朝" w:hAnsi="ＭＳ 明朝" w:cs="ＭＳ 明朝" w:hint="eastAsia"/>
          <w:lang w:eastAsia="ja-JP"/>
        </w:rPr>
        <w:t>送灾害、防犯信息（可通</w:t>
      </w:r>
      <w:r>
        <w:rPr>
          <w:rFonts w:ascii="SimSun" w:eastAsia="SimSun" w:hAnsi="SimSun" w:cs="SimSun" w:hint="eastAsia"/>
          <w:lang w:eastAsia="ja-JP"/>
        </w:rPr>
        <w:t>过电脑</w:t>
      </w:r>
      <w:r>
        <w:rPr>
          <w:rFonts w:ascii="ＭＳ 明朝" w:eastAsia="ＭＳ 明朝" w:hAnsi="ＭＳ 明朝" w:cs="ＭＳ 明朝" w:hint="eastAsia"/>
          <w:lang w:eastAsia="ja-JP"/>
        </w:rPr>
        <w:t>、手机、智能手机接收）。</w:t>
      </w:r>
      <w:r>
        <w:rPr>
          <w:lang w:eastAsia="ja-JP"/>
        </w:rPr>
        <w:br/>
      </w:r>
      <w:r>
        <w:rPr>
          <w:lang w:eastAsia="ja-JP"/>
        </w:rPr>
        <w:br/>
      </w:r>
      <w:r>
        <w:t xml:space="preserve">- </w:t>
      </w:r>
      <w:r>
        <w:t>【</w:t>
      </w:r>
      <w:proofErr w:type="spellStart"/>
      <w:r>
        <w:t>需注册】</w:t>
      </w:r>
      <w:r>
        <w:t>X</w:t>
      </w:r>
      <w:r>
        <w:t>（原</w:t>
      </w:r>
      <w:r>
        <w:t>Twitter</w:t>
      </w:r>
      <w:proofErr w:type="spellEnd"/>
      <w:r>
        <w:t>）</w:t>
      </w:r>
      <w:r>
        <w:t xml:space="preserve">  </w:t>
      </w:r>
      <w:r>
        <w:br/>
        <w:t xml:space="preserve">  </w:t>
      </w:r>
      <w:proofErr w:type="spellStart"/>
      <w:r>
        <w:t>关注</w:t>
      </w:r>
      <w:proofErr w:type="spellEnd"/>
      <w:r>
        <w:t xml:space="preserve"> @setagaya_kiki </w:t>
      </w:r>
      <w:proofErr w:type="spellStart"/>
      <w:r>
        <w:t>可接收灾害信息等</w:t>
      </w:r>
      <w:proofErr w:type="spellEnd"/>
      <w:r>
        <w:t>。</w:t>
      </w:r>
      <w:r>
        <w:br/>
      </w:r>
      <w:r>
        <w:br/>
        <w:t xml:space="preserve">- </w:t>
      </w:r>
      <w:r>
        <w:t>【</w:t>
      </w:r>
      <w:proofErr w:type="spellStart"/>
      <w:r>
        <w:t>需注册】</w:t>
      </w:r>
      <w:r>
        <w:t>LINE</w:t>
      </w:r>
      <w:proofErr w:type="spellEnd"/>
      <w:r>
        <w:t xml:space="preserve">  </w:t>
      </w:r>
      <w:r>
        <w:br/>
        <w:t xml:space="preserve">  </w:t>
      </w:r>
      <w:proofErr w:type="spellStart"/>
      <w:r>
        <w:t>可通</w:t>
      </w:r>
      <w:r>
        <w:rPr>
          <w:rFonts w:ascii="SimSun" w:eastAsia="SimSun" w:hAnsi="SimSun" w:cs="SimSun" w:hint="eastAsia"/>
        </w:rPr>
        <w:t>过</w:t>
      </w:r>
      <w:r>
        <w:rPr>
          <w:rFonts w:ascii="ＭＳ 明朝" w:eastAsia="ＭＳ 明朝" w:hAnsi="ＭＳ 明朝" w:cs="ＭＳ 明朝" w:hint="eastAsia"/>
        </w:rPr>
        <w:t>防灾菜</w:t>
      </w:r>
      <w:r>
        <w:rPr>
          <w:rFonts w:ascii="SimSun" w:eastAsia="SimSun" w:hAnsi="SimSun" w:cs="SimSun" w:hint="eastAsia"/>
        </w:rPr>
        <w:t>单查</w:t>
      </w:r>
      <w:r>
        <w:rPr>
          <w:rFonts w:ascii="ＭＳ 明朝" w:eastAsia="ＭＳ 明朝" w:hAnsi="ＭＳ 明朝" w:cs="ＭＳ 明朝" w:hint="eastAsia"/>
        </w:rPr>
        <w:t>看区内的警</w:t>
      </w:r>
      <w:r>
        <w:rPr>
          <w:rFonts w:ascii="SimSun" w:eastAsia="SimSun" w:hAnsi="SimSun" w:cs="SimSun" w:hint="eastAsia"/>
        </w:rPr>
        <w:t>报</w:t>
      </w:r>
      <w:r>
        <w:rPr>
          <w:rFonts w:ascii="ＭＳ 明朝" w:eastAsia="ＭＳ 明朝" w:hAnsi="ＭＳ 明朝" w:cs="ＭＳ 明朝" w:hint="eastAsia"/>
        </w:rPr>
        <w:t>、注意</w:t>
      </w:r>
      <w:r>
        <w:rPr>
          <w:rFonts w:ascii="SimSun" w:eastAsia="SimSun" w:hAnsi="SimSun" w:cs="SimSun" w:hint="eastAsia"/>
        </w:rPr>
        <w:t>报</w:t>
      </w:r>
      <w:r>
        <w:rPr>
          <w:rFonts w:ascii="ＭＳ 明朝" w:eastAsia="ＭＳ 明朝" w:hAnsi="ＭＳ 明朝" w:cs="ＭＳ 明朝" w:hint="eastAsia"/>
        </w:rPr>
        <w:t>、停</w:t>
      </w:r>
      <w:r>
        <w:rPr>
          <w:rFonts w:ascii="SimSun" w:eastAsia="SimSun" w:hAnsi="SimSun" w:cs="SimSun" w:hint="eastAsia"/>
        </w:rPr>
        <w:t>电</w:t>
      </w:r>
      <w:r>
        <w:rPr>
          <w:rFonts w:ascii="ＭＳ 明朝" w:eastAsia="ＭＳ 明朝" w:hAnsi="ＭＳ 明朝" w:cs="ＭＳ 明朝" w:hint="eastAsia"/>
        </w:rPr>
        <w:t>信息等灾害信息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r>
        <w:t>【</w:t>
      </w:r>
      <w:proofErr w:type="spellStart"/>
      <w:r>
        <w:t>需注册】</w:t>
      </w:r>
      <w:r>
        <w:rPr>
          <w:rFonts w:ascii="SimSun" w:eastAsia="SimSun" w:hAnsi="SimSun" w:cs="SimSun" w:hint="eastAsia"/>
        </w:rPr>
        <w:t>东</w:t>
      </w:r>
      <w:r>
        <w:rPr>
          <w:rFonts w:ascii="ＭＳ 明朝" w:eastAsia="ＭＳ 明朝" w:hAnsi="ＭＳ 明朝" w:cs="ＭＳ 明朝" w:hint="eastAsia"/>
        </w:rPr>
        <w:t>京都防灾</w:t>
      </w:r>
      <w:r>
        <w:t>App</w:t>
      </w:r>
      <w:proofErr w:type="spellEnd"/>
      <w:r>
        <w:t xml:space="preserve">  </w:t>
      </w:r>
      <w:r>
        <w:br/>
        <w:t xml:space="preserve">  </w:t>
      </w:r>
      <w:r>
        <w:t>以</w:t>
      </w:r>
      <w:r>
        <w:t>“</w:t>
      </w:r>
      <w:r>
        <w:t>玩</w:t>
      </w:r>
      <w:r>
        <w:t>”</w:t>
      </w:r>
      <w:r>
        <w:t>、</w:t>
      </w:r>
      <w:r>
        <w:t>“</w:t>
      </w:r>
      <w:r>
        <w:t>学</w:t>
      </w:r>
      <w:r>
        <w:t>”</w:t>
      </w:r>
      <w:r>
        <w:t>、</w:t>
      </w:r>
      <w:r>
        <w:t>“</w:t>
      </w:r>
      <w:proofErr w:type="spellStart"/>
      <w:r>
        <w:t>用</w:t>
      </w:r>
      <w:r>
        <w:t>”</w:t>
      </w:r>
      <w:r>
        <w:rPr>
          <w:rFonts w:ascii="SimSun" w:eastAsia="SimSun" w:hAnsi="SimSun" w:cs="SimSun" w:hint="eastAsia"/>
        </w:rPr>
        <w:t>为</w:t>
      </w:r>
      <w:r>
        <w:rPr>
          <w:rFonts w:ascii="ＭＳ 明朝" w:eastAsia="ＭＳ 明朝" w:hAnsi="ＭＳ 明朝" w:cs="ＭＳ 明朝" w:hint="eastAsia"/>
        </w:rPr>
        <w:t>概念，寓教于</w:t>
      </w:r>
      <w:r>
        <w:rPr>
          <w:rFonts w:ascii="SimSun" w:eastAsia="SimSun" w:hAnsi="SimSun" w:cs="SimSun" w:hint="eastAsia"/>
        </w:rPr>
        <w:t>乐</w:t>
      </w:r>
      <w:r>
        <w:rPr>
          <w:rFonts w:ascii="ＭＳ 明朝" w:eastAsia="ＭＳ 明朝" w:hAnsi="ＭＳ 明朝" w:cs="ＭＳ 明朝" w:hint="eastAsia"/>
        </w:rPr>
        <w:t>地了解防灾知</w:t>
      </w:r>
      <w:r>
        <w:rPr>
          <w:rFonts w:ascii="SimSun" w:eastAsia="SimSun" w:hAnsi="SimSun" w:cs="SimSun" w:hint="eastAsia"/>
        </w:rPr>
        <w:t>识</w:t>
      </w:r>
      <w:r>
        <w:rPr>
          <w:rFonts w:ascii="ＭＳ 明朝" w:eastAsia="ＭＳ 明朝" w:hAnsi="ＭＳ 明朝" w:cs="ＭＳ 明朝" w:hint="eastAsia"/>
        </w:rPr>
        <w:t>。</w:t>
      </w:r>
      <w:r>
        <w:rPr>
          <w:rFonts w:ascii="SimSun" w:eastAsia="SimSun" w:hAnsi="SimSun" w:cs="SimSun" w:hint="eastAsia"/>
        </w:rPr>
        <w:t>还</w:t>
      </w:r>
      <w:r>
        <w:rPr>
          <w:rFonts w:ascii="ＭＳ 明朝" w:eastAsia="ＭＳ 明朝" w:hAnsi="ＭＳ 明朝" w:cs="ＭＳ 明朝" w:hint="eastAsia"/>
        </w:rPr>
        <w:t>具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防灾地</w:t>
      </w:r>
      <w:r>
        <w:rPr>
          <w:rFonts w:ascii="SimSun" w:eastAsia="SimSun" w:hAnsi="SimSun" w:cs="SimSun" w:hint="eastAsia"/>
        </w:rPr>
        <w:t>图</w:t>
      </w:r>
      <w:r>
        <w:rPr>
          <w:rFonts w:ascii="ＭＳ 明朝" w:eastAsia="ＭＳ 明朝" w:hAnsi="ＭＳ 明朝" w:cs="ＭＳ 明朝" w:hint="eastAsia"/>
        </w:rPr>
        <w:t>、灾害信息等</w:t>
      </w:r>
      <w:r>
        <w:rPr>
          <w:rFonts w:ascii="SimSun" w:eastAsia="SimSun" w:hAnsi="SimSun" w:cs="SimSun" w:hint="eastAsia"/>
        </w:rPr>
        <w:t>实</w:t>
      </w:r>
      <w:r>
        <w:rPr>
          <w:rFonts w:ascii="ＭＳ 明朝" w:eastAsia="ＭＳ 明朝" w:hAnsi="ＭＳ 明朝" w:cs="ＭＳ 明朝" w:hint="eastAsia"/>
        </w:rPr>
        <w:t>用功能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br/>
        <w:t xml:space="preserve">- </w:t>
      </w:r>
      <w:r>
        <w:t>【</w:t>
      </w:r>
      <w:proofErr w:type="spellStart"/>
      <w:r>
        <w:t>需注册】</w:t>
      </w:r>
      <w:r>
        <w:t>Yahoo</w:t>
      </w:r>
      <w:proofErr w:type="spellEnd"/>
      <w:r>
        <w:t xml:space="preserve">! </w:t>
      </w:r>
      <w:proofErr w:type="spellStart"/>
      <w:r>
        <w:t>防灾快</w:t>
      </w:r>
      <w:r>
        <w:rPr>
          <w:rFonts w:ascii="SimSun" w:eastAsia="SimSun" w:hAnsi="SimSun" w:cs="SimSun" w:hint="eastAsia"/>
        </w:rPr>
        <w:t>报</w:t>
      </w:r>
      <w:r>
        <w:t>App</w:t>
      </w:r>
      <w:proofErr w:type="spellEnd"/>
      <w:r>
        <w:t xml:space="preserve">  </w:t>
      </w:r>
      <w:r>
        <w:br/>
        <w:t xml:space="preserve">  </w:t>
      </w:r>
      <w:proofErr w:type="spellStart"/>
      <w:r>
        <w:t>可通</w:t>
      </w:r>
      <w:r>
        <w:rPr>
          <w:rFonts w:ascii="SimSun" w:eastAsia="SimSun" w:hAnsi="SimSun" w:cs="SimSun" w:hint="eastAsia"/>
        </w:rPr>
        <w:t>过</w:t>
      </w:r>
      <w:r>
        <w:rPr>
          <w:rFonts w:ascii="ＭＳ 明朝" w:eastAsia="ＭＳ 明朝" w:hAnsi="ＭＳ 明朝" w:cs="ＭＳ 明朝" w:hint="eastAsia"/>
        </w:rPr>
        <w:t>推送通知接收灾害信息</w:t>
      </w:r>
      <w:proofErr w:type="spellEnd"/>
      <w:r>
        <w:t>。</w:t>
      </w:r>
      <w:r>
        <w:br w:type="page"/>
      </w:r>
    </w:p>
    <w:p w14:paraId="71989EEF" w14:textId="77777777" w:rsidR="00E12C2F" w:rsidRDefault="00E12C2F" w:rsidP="00E12C2F">
      <w:pPr>
        <w:pStyle w:val="1"/>
      </w:pPr>
      <w:r>
        <w:lastRenderedPageBreak/>
        <w:t>第</w:t>
      </w:r>
      <w:r>
        <w:t>18</w:t>
      </w:r>
      <w:r>
        <w:rPr>
          <w:rFonts w:ascii="Microsoft JhengHei" w:eastAsia="Microsoft JhengHei" w:hAnsi="Microsoft JhengHei" w:cs="Microsoft JhengHei" w:hint="eastAsia"/>
        </w:rPr>
        <w:t>页</w:t>
      </w:r>
    </w:p>
    <w:p w14:paraId="071627E5" w14:textId="77777777" w:rsidR="00E12C2F" w:rsidRDefault="00E12C2F" w:rsidP="00E12C2F">
      <w:pPr>
        <w:pStyle w:val="21"/>
      </w:pPr>
      <w:r>
        <w:t xml:space="preserve">8. </w:t>
      </w:r>
      <w:proofErr w:type="spellStart"/>
      <w:r>
        <w:t>什么是安否确</w:t>
      </w:r>
      <w:r>
        <w:rPr>
          <w:rFonts w:ascii="Microsoft JhengHei" w:eastAsia="Microsoft JhengHei" w:hAnsi="Microsoft JhengHei" w:cs="Microsoft JhengHei" w:hint="eastAsia"/>
        </w:rPr>
        <w:t>认</w:t>
      </w:r>
      <w:r>
        <w:rPr>
          <w:rFonts w:ascii="ＭＳ ゴシック" w:eastAsia="ＭＳ ゴシック" w:hAnsi="ＭＳ ゴシック" w:cs="ＭＳ ゴシック" w:hint="eastAsia"/>
        </w:rPr>
        <w:t>卡</w:t>
      </w:r>
      <w:proofErr w:type="spellEnd"/>
      <w:r>
        <w:rPr>
          <w:rFonts w:ascii="ＭＳ ゴシック" w:eastAsia="ＭＳ ゴシック" w:hAnsi="ＭＳ ゴシック" w:cs="ＭＳ ゴシック" w:hint="eastAsia"/>
        </w:rPr>
        <w:t>？【</w:t>
      </w:r>
      <w:proofErr w:type="spellStart"/>
      <w:r>
        <w:rPr>
          <w:rFonts w:ascii="ＭＳ ゴシック" w:eastAsia="ＭＳ ゴシック" w:hAnsi="ＭＳ ゴシック" w:cs="ＭＳ ゴシック" w:hint="eastAsia"/>
        </w:rPr>
        <w:t>互助要点</w:t>
      </w:r>
      <w:proofErr w:type="spellEnd"/>
      <w:r>
        <w:rPr>
          <w:rFonts w:ascii="ＭＳ ゴシック" w:eastAsia="ＭＳ ゴシック" w:hAnsi="ＭＳ ゴシック" w:cs="ＭＳ ゴシック" w:hint="eastAsia"/>
        </w:rPr>
        <w:t>】</w:t>
      </w:r>
    </w:p>
    <w:p w14:paraId="78053369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准</w:t>
      </w:r>
      <w:r>
        <w:rPr>
          <w:rFonts w:ascii="SimSun" w:eastAsia="SimSun" w:hAnsi="SimSun" w:cs="SimSun" w:hint="eastAsia"/>
        </w:rPr>
        <w:t>备</w:t>
      </w:r>
      <w:r>
        <w:rPr>
          <w:rFonts w:ascii="ＭＳ 明朝" w:eastAsia="ＭＳ 明朝" w:hAnsi="ＭＳ 明朝" w:cs="ＭＳ 明朝" w:hint="eastAsia"/>
        </w:rPr>
        <w:t>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卡，在灾害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时贴</w:t>
      </w:r>
      <w:r>
        <w:rPr>
          <w:rFonts w:ascii="ＭＳ 明朝" w:eastAsia="ＭＳ 明朝" w:hAnsi="ＭＳ 明朝" w:cs="ＭＳ 明朝" w:hint="eastAsia"/>
        </w:rPr>
        <w:t>在玄关等</w:t>
      </w:r>
      <w:r>
        <w:rPr>
          <w:rFonts w:ascii="SimSun" w:eastAsia="SimSun" w:hAnsi="SimSun" w:cs="SimSun" w:hint="eastAsia"/>
        </w:rPr>
        <w:t>处</w:t>
      </w:r>
      <w:r>
        <w:rPr>
          <w:rFonts w:ascii="ＭＳ 明朝" w:eastAsia="ＭＳ 明朝" w:hAnsi="ＭＳ 明朝" w:cs="ＭＳ 明朝" w:hint="eastAsia"/>
        </w:rPr>
        <w:t>以便</w:t>
      </w:r>
      <w:r>
        <w:rPr>
          <w:rFonts w:ascii="SimSun" w:eastAsia="SimSun" w:hAnsi="SimSun" w:cs="SimSun" w:hint="eastAsia"/>
        </w:rPr>
        <w:t>协</w:t>
      </w:r>
      <w:r>
        <w:rPr>
          <w:rFonts w:ascii="ＭＳ 明朝" w:eastAsia="ＭＳ 明朝" w:hAnsi="ＭＳ 明朝" w:cs="ＭＳ 明朝" w:hint="eastAsia"/>
        </w:rPr>
        <w:t>助救援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7A923E53" w14:textId="77777777" w:rsidR="00E12C2F" w:rsidRDefault="00E12C2F" w:rsidP="00E12C2F">
      <w:r>
        <w:t>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卡是在灾害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，用于向周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人</w:t>
      </w:r>
      <w:r>
        <w:rPr>
          <w:rFonts w:ascii="SimSun" w:eastAsia="SimSun" w:hAnsi="SimSun" w:cs="SimSun" w:hint="eastAsia"/>
        </w:rPr>
        <w:t>传</w:t>
      </w:r>
      <w:r>
        <w:rPr>
          <w:rFonts w:ascii="ＭＳ 明朝" w:eastAsia="ＭＳ 明朝" w:hAnsi="ＭＳ 明朝" w:cs="ＭＳ 明朝" w:hint="eastAsia"/>
        </w:rPr>
        <w:t>达</w:t>
      </w:r>
      <w:r>
        <w:t>“</w:t>
      </w:r>
      <w:r>
        <w:t>平安无事</w:t>
      </w:r>
      <w:r>
        <w:t>”</w:t>
      </w:r>
      <w:r>
        <w:t>的卡片（</w:t>
      </w:r>
      <w:r>
        <w:rPr>
          <w:rFonts w:ascii="SimSun" w:eastAsia="SimSun" w:hAnsi="SimSun" w:cs="SimSun" w:hint="eastAsia"/>
        </w:rPr>
        <w:t>类</w:t>
      </w:r>
      <w:r>
        <w:rPr>
          <w:rFonts w:ascii="ＭＳ 明朝" w:eastAsia="ＭＳ 明朝" w:hAnsi="ＭＳ 明朝" w:cs="ＭＳ 明朝" w:hint="eastAsia"/>
        </w:rPr>
        <w:t>似本册子的背面）。</w:t>
      </w:r>
      <w:r>
        <w:rPr>
          <w:rFonts w:ascii="SimSun" w:eastAsia="SimSun" w:hAnsi="SimSun" w:cs="SimSun" w:hint="eastAsia"/>
        </w:rPr>
        <w:t>这</w:t>
      </w:r>
      <w:r>
        <w:rPr>
          <w:rFonts w:ascii="ＭＳ 明朝" w:eastAsia="ＭＳ 明朝" w:hAnsi="ＭＳ 明朝" w:cs="ＭＳ 明朝" w:hint="eastAsia"/>
        </w:rPr>
        <w:t>是一个机制，旨在迅速</w:t>
      </w:r>
      <w:r>
        <w:rPr>
          <w:rFonts w:ascii="SimSun" w:eastAsia="SimSun" w:hAnsi="SimSun" w:cs="SimSun" w:hint="eastAsia"/>
        </w:rPr>
        <w:t>发现</w:t>
      </w:r>
      <w:r>
        <w:rPr>
          <w:rFonts w:ascii="ＭＳ 明朝" w:eastAsia="ＭＳ 明朝" w:hAnsi="ＭＳ 明朝" w:cs="ＭＳ 明朝" w:hint="eastAsia"/>
        </w:rPr>
        <w:t>真正需要帮助的人，使周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人能</w:t>
      </w:r>
      <w:r>
        <w:rPr>
          <w:rFonts w:ascii="SimSun" w:eastAsia="SimSun" w:hAnsi="SimSun" w:cs="SimSun" w:hint="eastAsia"/>
        </w:rPr>
        <w:t>够</w:t>
      </w:r>
      <w:r>
        <w:rPr>
          <w:rFonts w:ascii="ＭＳ 明朝" w:eastAsia="ＭＳ 明朝" w:hAnsi="ＭＳ 明朝" w:cs="ＭＳ 明朝" w:hint="eastAsia"/>
        </w:rPr>
        <w:t>提供支援，并使警察、消防等公共机构能</w:t>
      </w:r>
      <w:r>
        <w:rPr>
          <w:rFonts w:ascii="SimSun" w:eastAsia="SimSun" w:hAnsi="SimSun" w:cs="SimSun" w:hint="eastAsia"/>
        </w:rPr>
        <w:t>够顺</w:t>
      </w:r>
      <w:r>
        <w:rPr>
          <w:rFonts w:ascii="ＭＳ 明朝" w:eastAsia="ＭＳ 明朝" w:hAnsi="ＭＳ 明朝" w:cs="ＭＳ 明朝" w:hint="eastAsia"/>
        </w:rPr>
        <w:t>利开展救援活</w:t>
      </w:r>
      <w:r>
        <w:rPr>
          <w:rFonts w:ascii="SimSun" w:eastAsia="SimSun" w:hAnsi="SimSun" w:cs="SimSun" w:hint="eastAsia"/>
        </w:rPr>
        <w:t>动</w:t>
      </w:r>
      <w:r>
        <w:rPr>
          <w:rFonts w:ascii="ＭＳ 明朝" w:eastAsia="ＭＳ 明朝" w:hAnsi="ＭＳ 明朝" w:cs="ＭＳ 明朝" w:hint="eastAsia"/>
        </w:rPr>
        <w:t>。</w:t>
      </w:r>
    </w:p>
    <w:p w14:paraId="576DE7AB" w14:textId="77777777" w:rsidR="00E12C2F" w:rsidRDefault="00E12C2F" w:rsidP="00E12C2F">
      <w:proofErr w:type="spellStart"/>
      <w:r>
        <w:t>如果在玄关</w:t>
      </w:r>
      <w:r>
        <w:rPr>
          <w:rFonts w:ascii="SimSun" w:eastAsia="SimSun" w:hAnsi="SimSun" w:cs="SimSun" w:hint="eastAsia"/>
        </w:rPr>
        <w:t>贴</w:t>
      </w:r>
      <w:r>
        <w:rPr>
          <w:rFonts w:ascii="ＭＳ 明朝" w:eastAsia="ＭＳ 明朝" w:hAnsi="ＭＳ 明朝" w:cs="ＭＳ 明朝" w:hint="eastAsia"/>
        </w:rPr>
        <w:t>上安否确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卡，就能一眼看出</w:t>
      </w:r>
      <w:r>
        <w:rPr>
          <w:rFonts w:ascii="SimSun" w:eastAsia="SimSun" w:hAnsi="SimSun" w:cs="SimSun" w:hint="eastAsia"/>
        </w:rPr>
        <w:t>这户</w:t>
      </w:r>
      <w:r>
        <w:rPr>
          <w:rFonts w:ascii="ＭＳ 明朝" w:eastAsia="ＭＳ 明朝" w:hAnsi="ＭＳ 明朝" w:cs="ＭＳ 明朝" w:hint="eastAsia"/>
        </w:rPr>
        <w:t>人家的状况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2E5D6C28" w14:textId="77777777" w:rsidR="00E12C2F" w:rsidRDefault="00E12C2F" w:rsidP="00E12C2F">
      <w:pPr>
        <w:pStyle w:val="31"/>
      </w:pPr>
      <w:proofErr w:type="spellStart"/>
      <w:r>
        <w:t>使用安否确</w:t>
      </w:r>
      <w:r>
        <w:rPr>
          <w:rFonts w:ascii="Microsoft JhengHei" w:eastAsia="Microsoft JhengHei" w:hAnsi="Microsoft JhengHei" w:cs="Microsoft JhengHei" w:hint="eastAsia"/>
        </w:rPr>
        <w:t>认</w:t>
      </w:r>
      <w:r>
        <w:rPr>
          <w:rFonts w:ascii="ＭＳ ゴシック" w:eastAsia="ＭＳ ゴシック" w:hAnsi="ＭＳ ゴシック" w:cs="ＭＳ ゴシック" w:hint="eastAsia"/>
        </w:rPr>
        <w:t>卡的三个要点</w:t>
      </w:r>
      <w:proofErr w:type="spellEnd"/>
      <w:r>
        <w:rPr>
          <w:rFonts w:ascii="ＭＳ ゴシック" w:eastAsia="ＭＳ ゴシック" w:hAnsi="ＭＳ ゴシック" w:cs="ＭＳ ゴシック" w:hint="eastAsia"/>
        </w:rPr>
        <w:t>：</w:t>
      </w:r>
    </w:p>
    <w:p w14:paraId="510AF69F" w14:textId="77777777" w:rsidR="00E12C2F" w:rsidRDefault="00E12C2F" w:rsidP="00E12C2F">
      <w:r>
        <w:t>要点</w:t>
      </w:r>
      <w:r>
        <w:t>1</w:t>
      </w:r>
      <w:r>
        <w:br/>
      </w:r>
      <w:proofErr w:type="spellStart"/>
      <w:r>
        <w:t>当家庭平安无事且不需要周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帮助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将卡片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在玄关外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t>由于救援存在</w:t>
      </w:r>
      <w:r>
        <w:t>“72</w:t>
      </w:r>
      <w:r>
        <w:t>小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的壁</w:t>
      </w:r>
      <w:r>
        <w:rPr>
          <w:rFonts w:ascii="SimSun" w:eastAsia="SimSun" w:hAnsi="SimSun" w:cs="SimSun" w:hint="eastAsia"/>
        </w:rPr>
        <w:t>垒</w:t>
      </w:r>
      <w:r>
        <w:t>”</w:t>
      </w:r>
      <w:r>
        <w:t>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至少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三天。</w:t>
      </w:r>
    </w:p>
    <w:p w14:paraId="2CA42587" w14:textId="77777777" w:rsidR="00E12C2F" w:rsidRDefault="00E12C2F" w:rsidP="00E12C2F">
      <w:r>
        <w:t>要点</w:t>
      </w:r>
      <w:r>
        <w:t>2</w:t>
      </w:r>
      <w:r>
        <w:br/>
      </w:r>
      <w:proofErr w:type="spellStart"/>
      <w:r>
        <w:t>巡</w:t>
      </w:r>
      <w:r>
        <w:rPr>
          <w:rFonts w:ascii="SimSun" w:eastAsia="SimSun" w:hAnsi="SimSun" w:cs="SimSun" w:hint="eastAsia"/>
        </w:rPr>
        <w:t>视邻</w:t>
      </w:r>
      <w:r>
        <w:rPr>
          <w:rFonts w:ascii="ＭＳ 明朝" w:eastAsia="ＭＳ 明朝" w:hAnsi="ＭＳ 明朝" w:cs="ＭＳ 明朝" w:hint="eastAsia"/>
        </w:rPr>
        <w:t>近住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，确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是否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了安否确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如果没有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卡，可能意味着情况不妙</w:t>
      </w:r>
      <w:proofErr w:type="spellEnd"/>
      <w:r>
        <w:rPr>
          <w:rFonts w:ascii="ＭＳ 明朝" w:eastAsia="ＭＳ 明朝" w:hAnsi="ＭＳ 明朝" w:cs="ＭＳ 明朝" w:hint="eastAsia"/>
        </w:rPr>
        <w:t>！？</w:t>
      </w:r>
    </w:p>
    <w:p w14:paraId="304077DF" w14:textId="77777777" w:rsidR="00E12C2F" w:rsidRDefault="00E12C2F" w:rsidP="00E12C2F">
      <w:r>
        <w:t>要点</w:t>
      </w:r>
      <w:r>
        <w:t>3</w:t>
      </w:r>
      <w:r>
        <w:br/>
      </w:r>
      <w:proofErr w:type="spellStart"/>
      <w:r>
        <w:rPr>
          <w:rFonts w:ascii="SimSun" w:eastAsia="SimSun" w:hAnsi="SimSun" w:cs="SimSun" w:hint="eastAsia"/>
        </w:rPr>
        <w:t>对</w:t>
      </w:r>
      <w:r>
        <w:rPr>
          <w:rFonts w:ascii="ＭＳ 明朝" w:eastAsia="ＭＳ 明朝" w:hAnsi="ＭＳ 明朝" w:cs="ＭＳ 明朝" w:hint="eastAsia"/>
        </w:rPr>
        <w:t>于没有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卡的住</w:t>
      </w:r>
      <w:r>
        <w:rPr>
          <w:rFonts w:ascii="SimSun" w:eastAsia="SimSun" w:hAnsi="SimSun" w:cs="SimSun" w:hint="eastAsia"/>
        </w:rPr>
        <w:t>户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请优</w:t>
      </w:r>
      <w:r>
        <w:rPr>
          <w:rFonts w:ascii="ＭＳ 明朝" w:eastAsia="ＭＳ 明朝" w:hAnsi="ＭＳ 明朝" w:cs="ＭＳ 明朝" w:hint="eastAsia"/>
        </w:rPr>
        <w:t>先</w:t>
      </w:r>
      <w:r>
        <w:rPr>
          <w:rFonts w:ascii="SimSun" w:eastAsia="SimSun" w:hAnsi="SimSun" w:cs="SimSun" w:hint="eastAsia"/>
        </w:rPr>
        <w:t>进</w:t>
      </w:r>
      <w:r>
        <w:rPr>
          <w:rFonts w:ascii="ＭＳ 明朝" w:eastAsia="ＭＳ 明朝" w:hAnsi="ＭＳ 明朝" w:cs="ＭＳ 明朝" w:hint="eastAsia"/>
        </w:rPr>
        <w:t>行</w:t>
      </w:r>
      <w:r>
        <w:rPr>
          <w:rFonts w:ascii="SimSun" w:eastAsia="SimSun" w:hAnsi="SimSun" w:cs="SimSun" w:hint="eastAsia"/>
        </w:rPr>
        <w:t>问</w:t>
      </w:r>
      <w:r>
        <w:rPr>
          <w:rFonts w:ascii="ＭＳ 明朝" w:eastAsia="ＭＳ 明朝" w:hAnsi="ＭＳ 明朝" w:cs="ＭＳ 明朝" w:hint="eastAsia"/>
        </w:rPr>
        <w:t>候确</w:t>
      </w:r>
      <w:r>
        <w:rPr>
          <w:rFonts w:ascii="SimSun" w:eastAsia="SimSun" w:hAnsi="SimSun" w:cs="SimSun" w:hint="eastAsia"/>
        </w:rPr>
        <w:t>认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proofErr w:type="spellStart"/>
      <w:r>
        <w:t>如果一个人</w:t>
      </w:r>
      <w:r>
        <w:rPr>
          <w:rFonts w:ascii="SimSun" w:eastAsia="SimSun" w:hAnsi="SimSun" w:cs="SimSun" w:hint="eastAsia"/>
        </w:rPr>
        <w:t>难</w:t>
      </w:r>
      <w:r>
        <w:rPr>
          <w:rFonts w:ascii="ＭＳ 明朝" w:eastAsia="ＭＳ 明朝" w:hAnsi="ＭＳ 明朝" w:cs="ＭＳ 明朝" w:hint="eastAsia"/>
        </w:rPr>
        <w:t>以</w:t>
      </w:r>
      <w:r>
        <w:rPr>
          <w:rFonts w:ascii="SimSun" w:eastAsia="SimSun" w:hAnsi="SimSun" w:cs="SimSun" w:hint="eastAsia"/>
        </w:rPr>
        <w:t>应对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请寻</w:t>
      </w:r>
      <w:r>
        <w:rPr>
          <w:rFonts w:ascii="ＭＳ 明朝" w:eastAsia="ＭＳ 明朝" w:hAnsi="ＭＳ 明朝" w:cs="ＭＳ 明朝" w:hint="eastAsia"/>
        </w:rPr>
        <w:t>求周</w:t>
      </w:r>
      <w:r>
        <w:rPr>
          <w:rFonts w:ascii="SimSun" w:eastAsia="SimSun" w:hAnsi="SimSun" w:cs="SimSun" w:hint="eastAsia"/>
        </w:rPr>
        <w:t>围</w:t>
      </w:r>
      <w:r>
        <w:rPr>
          <w:rFonts w:ascii="ＭＳ 明朝" w:eastAsia="ＭＳ 明朝" w:hAnsi="ＭＳ 明朝" w:cs="ＭＳ 明朝" w:hint="eastAsia"/>
        </w:rPr>
        <w:t>人的</w:t>
      </w:r>
      <w:r>
        <w:rPr>
          <w:rFonts w:ascii="SimSun" w:eastAsia="SimSun" w:hAnsi="SimSun" w:cs="SimSun" w:hint="eastAsia"/>
        </w:rPr>
        <w:t>协</w:t>
      </w:r>
      <w:r>
        <w:rPr>
          <w:rFonts w:ascii="ＭＳ 明朝" w:eastAsia="ＭＳ 明朝" w:hAnsi="ＭＳ 明朝" w:cs="ＭＳ 明朝" w:hint="eastAsia"/>
        </w:rPr>
        <w:t>助，或向公共机构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求救援</w:t>
      </w:r>
      <w:proofErr w:type="spellEnd"/>
      <w:r>
        <w:rPr>
          <w:rFonts w:ascii="ＭＳ 明朝" w:eastAsia="ＭＳ 明朝" w:hAnsi="ＭＳ 明朝" w:cs="ＭＳ 明朝" w:hint="eastAsia"/>
        </w:rPr>
        <w:t>。</w:t>
      </w:r>
    </w:p>
    <w:p w14:paraId="344378F5" w14:textId="77777777" w:rsidR="00E12C2F" w:rsidRDefault="00E12C2F" w:rsidP="00E12C2F">
      <w:proofErr w:type="spellStart"/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在整</w:t>
      </w:r>
      <w:r>
        <w:rPr>
          <w:rFonts w:ascii="SimSun" w:eastAsia="SimSun" w:hAnsi="SimSun" w:cs="SimSun" w:hint="eastAsia"/>
        </w:rPr>
        <w:t>栋</w:t>
      </w:r>
      <w:r>
        <w:rPr>
          <w:rFonts w:ascii="ＭＳ 明朝" w:eastAsia="ＭＳ 明朝" w:hAnsi="ＭＳ 明朝" w:cs="ＭＳ 明朝" w:hint="eastAsia"/>
        </w:rPr>
        <w:t>公寓内制定</w:t>
      </w:r>
      <w:r>
        <w:rPr>
          <w:rFonts w:ascii="SimSun" w:eastAsia="SimSun" w:hAnsi="SimSun" w:cs="SimSun" w:hint="eastAsia"/>
        </w:rPr>
        <w:t>统</w:t>
      </w:r>
      <w:r>
        <w:rPr>
          <w:rFonts w:ascii="ＭＳ 明朝" w:eastAsia="ＭＳ 明朝" w:hAnsi="ＭＳ 明朝" w:cs="ＭＳ 明朝" w:hint="eastAsia"/>
        </w:rPr>
        <w:t>一</w:t>
      </w:r>
      <w:r>
        <w:rPr>
          <w:rFonts w:ascii="SimSun" w:eastAsia="SimSun" w:hAnsi="SimSun" w:cs="SimSun" w:hint="eastAsia"/>
        </w:rPr>
        <w:t>规则</w:t>
      </w:r>
      <w:r>
        <w:rPr>
          <w:rFonts w:ascii="ＭＳ 明朝" w:eastAsia="ＭＳ 明朝" w:hAnsi="ＭＳ 明朝" w:cs="ＭＳ 明朝" w:hint="eastAsia"/>
        </w:rPr>
        <w:t>，提升</w:t>
      </w:r>
      <w:r>
        <w:t>“</w:t>
      </w:r>
      <w:r>
        <w:t>公寓防灾能力</w:t>
      </w:r>
      <w:r>
        <w:t>”</w:t>
      </w:r>
      <w:r>
        <w:t>和</w:t>
      </w:r>
      <w:r>
        <w:t>“</w:t>
      </w:r>
      <w:r>
        <w:t>互助能力</w:t>
      </w:r>
      <w:proofErr w:type="spellEnd"/>
      <w:r>
        <w:t>”</w:t>
      </w:r>
      <w:r>
        <w:t>！！</w:t>
      </w:r>
    </w:p>
    <w:p w14:paraId="1B842BC5" w14:textId="77777777" w:rsidR="00E12C2F" w:rsidRDefault="00E12C2F" w:rsidP="00E12C2F">
      <w:pPr>
        <w:pStyle w:val="31"/>
        <w:rPr>
          <w:lang w:eastAsia="ja-JP"/>
        </w:rPr>
      </w:pPr>
      <w:r>
        <w:rPr>
          <w:lang w:eastAsia="ja-JP"/>
        </w:rPr>
        <w:t>第</w:t>
      </w:r>
      <w:r>
        <w:rPr>
          <w:lang w:eastAsia="ja-JP"/>
        </w:rPr>
        <w:t>4</w:t>
      </w:r>
      <w:r>
        <w:rPr>
          <w:rFonts w:ascii="Microsoft JhengHei" w:eastAsia="Microsoft JhengHei" w:hAnsi="Microsoft JhengHei" w:cs="Microsoft JhengHei" w:hint="eastAsia"/>
          <w:lang w:eastAsia="ja-JP"/>
        </w:rPr>
        <w:t>页</w:t>
      </w:r>
      <w:r>
        <w:rPr>
          <w:rFonts w:ascii="ＭＳ ゴシック" w:eastAsia="ＭＳ ゴシック" w:hAnsi="ＭＳ ゴシック" w:cs="ＭＳ ゴシック" w:hint="eastAsia"/>
          <w:lang w:eastAsia="ja-JP"/>
        </w:rPr>
        <w:t>防灾小</w:t>
      </w:r>
      <w:r>
        <w:rPr>
          <w:rFonts w:ascii="Microsoft JhengHei" w:eastAsia="Microsoft JhengHei" w:hAnsi="Microsoft JhengHei" w:cs="Microsoft JhengHei" w:hint="eastAsia"/>
          <w:lang w:eastAsia="ja-JP"/>
        </w:rPr>
        <w:t>问</w:t>
      </w:r>
      <w:r>
        <w:rPr>
          <w:rFonts w:ascii="ＭＳ ゴシック" w:eastAsia="ＭＳ ゴシック" w:hAnsi="ＭＳ ゴシック" w:cs="ＭＳ ゴシック" w:hint="eastAsia"/>
          <w:lang w:eastAsia="ja-JP"/>
        </w:rPr>
        <w:t>答答案：</w:t>
      </w:r>
    </w:p>
    <w:p w14:paraId="388FD319" w14:textId="77777777" w:rsidR="00E12C2F" w:rsidRDefault="00E12C2F" w:rsidP="00E12C2F">
      <w:pPr>
        <w:rPr>
          <w:lang w:eastAsia="ja-JP"/>
        </w:rPr>
      </w:pPr>
      <w:r>
        <w:rPr>
          <w:lang w:eastAsia="ja-JP"/>
        </w:rPr>
        <w:t>“A</w:t>
      </w:r>
      <w:r>
        <w:rPr>
          <w:lang w:eastAsia="ja-JP"/>
        </w:rPr>
        <w:t>是自助・互助，</w:t>
      </w:r>
      <w:r>
        <w:rPr>
          <w:lang w:eastAsia="ja-JP"/>
        </w:rPr>
        <w:t>B</w:t>
      </w:r>
      <w:r>
        <w:rPr>
          <w:lang w:eastAsia="ja-JP"/>
        </w:rPr>
        <w:t>是公助</w:t>
      </w:r>
      <w:r>
        <w:rPr>
          <w:lang w:eastAsia="ja-JP"/>
        </w:rPr>
        <w:t>”</w:t>
      </w:r>
      <w:r>
        <w:rPr>
          <w:lang w:eastAsia="ja-JP"/>
        </w:rPr>
        <w:br/>
      </w:r>
      <w:r>
        <w:rPr>
          <w:lang w:eastAsia="ja-JP"/>
        </w:rPr>
        <w:t>在阪神・淡路大地震中，救援的主体</w:t>
      </w:r>
      <w:r>
        <w:rPr>
          <w:rFonts w:ascii="SimSun" w:eastAsia="SimSun" w:hAnsi="SimSun" w:cs="SimSun" w:hint="eastAsia"/>
          <w:lang w:eastAsia="ja-JP"/>
        </w:rPr>
        <w:t>约</w:t>
      </w:r>
      <w:r>
        <w:rPr>
          <w:rFonts w:ascii="ＭＳ 明朝" w:eastAsia="ＭＳ 明朝" w:hAnsi="ＭＳ 明朝" w:cs="ＭＳ 明朝" w:hint="eastAsia"/>
          <w:lang w:eastAsia="ja-JP"/>
        </w:rPr>
        <w:t>八成是自助・互助（周</w:t>
      </w:r>
      <w:r>
        <w:rPr>
          <w:rFonts w:ascii="SimSun" w:eastAsia="SimSun" w:hAnsi="SimSun" w:cs="SimSun" w:hint="eastAsia"/>
          <w:lang w:eastAsia="ja-JP"/>
        </w:rPr>
        <w:t>围</w:t>
      </w:r>
      <w:r>
        <w:rPr>
          <w:rFonts w:ascii="ＭＳ 明朝" w:eastAsia="ＭＳ 明朝" w:hAnsi="ＭＳ 明朝" w:cs="ＭＳ 明朝" w:hint="eastAsia"/>
          <w:lang w:eastAsia="ja-JP"/>
        </w:rPr>
        <w:t>人的互相帮助），</w:t>
      </w:r>
      <w:r>
        <w:rPr>
          <w:rFonts w:ascii="SimSun" w:eastAsia="SimSun" w:hAnsi="SimSun" w:cs="SimSun" w:hint="eastAsia"/>
          <w:lang w:eastAsia="ja-JP"/>
        </w:rPr>
        <w:t>约</w:t>
      </w:r>
      <w:r>
        <w:rPr>
          <w:rFonts w:ascii="ＭＳ 明朝" w:eastAsia="ＭＳ 明朝" w:hAnsi="ＭＳ 明朝" w:cs="ＭＳ 明朝" w:hint="eastAsia"/>
          <w:lang w:eastAsia="ja-JP"/>
        </w:rPr>
        <w:t>两成是公助（警察或救援</w:t>
      </w:r>
      <w:r>
        <w:rPr>
          <w:rFonts w:ascii="SimSun" w:eastAsia="SimSun" w:hAnsi="SimSun" w:cs="SimSun" w:hint="eastAsia"/>
          <w:lang w:eastAsia="ja-JP"/>
        </w:rPr>
        <w:t>队</w:t>
      </w:r>
      <w:r>
        <w:rPr>
          <w:rFonts w:ascii="ＭＳ 明朝" w:eastAsia="ＭＳ 明朝" w:hAnsi="ＭＳ 明朝" w:cs="ＭＳ 明朝" w:hint="eastAsia"/>
          <w:lang w:eastAsia="ja-JP"/>
        </w:rPr>
        <w:t>等的救援）。灾害</w:t>
      </w:r>
      <w:r>
        <w:rPr>
          <w:rFonts w:ascii="SimSun" w:eastAsia="SimSun" w:hAnsi="SimSun" w:cs="SimSun" w:hint="eastAsia"/>
          <w:lang w:eastAsia="ja-JP"/>
        </w:rPr>
        <w:t>规</w:t>
      </w:r>
      <w:r>
        <w:rPr>
          <w:rFonts w:ascii="ＭＳ 明朝" w:eastAsia="ＭＳ 明朝" w:hAnsi="ＭＳ 明朝" w:cs="ＭＳ 明朝" w:hint="eastAsia"/>
          <w:lang w:eastAsia="ja-JP"/>
        </w:rPr>
        <w:t>模越大，</w:t>
      </w:r>
      <w:r>
        <w:rPr>
          <w:rFonts w:ascii="SimSun" w:eastAsia="SimSun" w:hAnsi="SimSun" w:cs="SimSun" w:hint="eastAsia"/>
          <w:lang w:eastAsia="ja-JP"/>
        </w:rPr>
        <w:t>仅</w:t>
      </w:r>
      <w:r>
        <w:rPr>
          <w:rFonts w:ascii="ＭＳ 明朝" w:eastAsia="ＭＳ 明朝" w:hAnsi="ＭＳ 明朝" w:cs="ＭＳ 明朝" w:hint="eastAsia"/>
          <w:lang w:eastAsia="ja-JP"/>
        </w:rPr>
        <w:t>靠公助就越</w:t>
      </w:r>
      <w:r>
        <w:rPr>
          <w:rFonts w:ascii="SimSun" w:eastAsia="SimSun" w:hAnsi="SimSun" w:cs="SimSun" w:hint="eastAsia"/>
          <w:lang w:eastAsia="ja-JP"/>
        </w:rPr>
        <w:t>难</w:t>
      </w:r>
      <w:r>
        <w:rPr>
          <w:rFonts w:ascii="ＭＳ 明朝" w:eastAsia="ＭＳ 明朝" w:hAnsi="ＭＳ 明朝" w:cs="ＭＳ 明朝" w:hint="eastAsia"/>
          <w:lang w:eastAsia="ja-JP"/>
        </w:rPr>
        <w:t>以</w:t>
      </w:r>
      <w:r>
        <w:rPr>
          <w:rFonts w:ascii="SimSun" w:eastAsia="SimSun" w:hAnsi="SimSun" w:cs="SimSun" w:hint="eastAsia"/>
          <w:lang w:eastAsia="ja-JP"/>
        </w:rPr>
        <w:t>应对</w:t>
      </w:r>
      <w:r>
        <w:rPr>
          <w:rFonts w:ascii="ＭＳ 明朝" w:eastAsia="ＭＳ 明朝" w:hAnsi="ＭＳ 明朝" w:cs="ＭＳ 明朝" w:hint="eastAsia"/>
          <w:lang w:eastAsia="ja-JP"/>
        </w:rPr>
        <w:t>。</w:t>
      </w:r>
      <w:r>
        <w:rPr>
          <w:rFonts w:ascii="SimSun" w:eastAsia="SimSun" w:hAnsi="SimSun" w:cs="SimSun" w:hint="eastAsia"/>
          <w:lang w:eastAsia="ja-JP"/>
        </w:rPr>
        <w:t>请</w:t>
      </w:r>
      <w:r>
        <w:rPr>
          <w:rFonts w:ascii="ＭＳ 明朝" w:eastAsia="ＭＳ 明朝" w:hAnsi="ＭＳ 明朝" w:cs="ＭＳ 明朝" w:hint="eastAsia"/>
          <w:lang w:eastAsia="ja-JP"/>
        </w:rPr>
        <w:t>重新</w:t>
      </w:r>
      <w:r>
        <w:rPr>
          <w:rFonts w:ascii="SimSun" w:eastAsia="SimSun" w:hAnsi="SimSun" w:cs="SimSun" w:hint="eastAsia"/>
          <w:lang w:eastAsia="ja-JP"/>
        </w:rPr>
        <w:t>树</w:t>
      </w:r>
      <w:r>
        <w:rPr>
          <w:rFonts w:ascii="ＭＳ 明朝" w:eastAsia="ＭＳ 明朝" w:hAnsi="ＭＳ 明朝" w:cs="ＭＳ 明朝" w:hint="eastAsia"/>
          <w:lang w:eastAsia="ja-JP"/>
        </w:rPr>
        <w:t>立</w:t>
      </w:r>
      <w:r>
        <w:rPr>
          <w:lang w:eastAsia="ja-JP"/>
        </w:rPr>
        <w:t>“</w:t>
      </w:r>
      <w:r>
        <w:rPr>
          <w:lang w:eastAsia="ja-JP"/>
        </w:rPr>
        <w:t>互相帮助</w:t>
      </w:r>
      <w:r>
        <w:rPr>
          <w:lang w:eastAsia="ja-JP"/>
        </w:rPr>
        <w:t>”</w:t>
      </w:r>
      <w:r>
        <w:rPr>
          <w:lang w:eastAsia="ja-JP"/>
        </w:rPr>
        <w:t>的意</w:t>
      </w:r>
      <w:r>
        <w:rPr>
          <w:rFonts w:ascii="SimSun" w:eastAsia="SimSun" w:hAnsi="SimSun" w:cs="SimSun" w:hint="eastAsia"/>
          <w:lang w:eastAsia="ja-JP"/>
        </w:rPr>
        <w:t>识</w:t>
      </w:r>
      <w:r>
        <w:rPr>
          <w:rFonts w:ascii="ＭＳ 明朝" w:eastAsia="ＭＳ 明朝" w:hAnsi="ＭＳ 明朝" w:cs="ＭＳ 明朝" w:hint="eastAsia"/>
          <w:lang w:eastAsia="ja-JP"/>
        </w:rPr>
        <w:t>，提升防灾能力。</w:t>
      </w:r>
    </w:p>
    <w:p w14:paraId="00A23835" w14:textId="7818C93C" w:rsidR="00E12C2F" w:rsidRDefault="00E12C2F" w:rsidP="00E12C2F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>A</w:t>
      </w:r>
      <w:r>
        <w:rPr>
          <w:lang w:eastAsia="ja-JP"/>
        </w:rPr>
        <w:t xml:space="preserve">：自助・互助　</w:t>
      </w:r>
      <w:r>
        <w:rPr>
          <w:rFonts w:ascii="SimSun" w:eastAsia="SimSun" w:hAnsi="SimSun" w:cs="SimSun" w:hint="eastAsia"/>
          <w:lang w:eastAsia="ja-JP"/>
        </w:rPr>
        <w:t>约</w:t>
      </w:r>
      <w:r>
        <w:rPr>
          <w:lang w:eastAsia="ja-JP"/>
        </w:rPr>
        <w:t>8</w:t>
      </w:r>
      <w:r>
        <w:rPr>
          <w:lang w:eastAsia="ja-JP"/>
        </w:rPr>
        <w:t>成</w:t>
      </w:r>
      <w:r>
        <w:rPr>
          <w:lang w:eastAsia="ja-JP"/>
        </w:rPr>
        <w:br/>
        <w:t>B</w:t>
      </w:r>
      <w:r>
        <w:rPr>
          <w:lang w:eastAsia="ja-JP"/>
        </w:rPr>
        <w:t xml:space="preserve">：公助　</w:t>
      </w:r>
      <w:r>
        <w:rPr>
          <w:rFonts w:ascii="SimSun" w:eastAsia="SimSun" w:hAnsi="SimSun" w:cs="SimSun" w:hint="eastAsia"/>
          <w:lang w:eastAsia="ja-JP"/>
        </w:rPr>
        <w:t>约</w:t>
      </w:r>
      <w:r>
        <w:rPr>
          <w:lang w:eastAsia="ja-JP"/>
        </w:rPr>
        <w:t>2</w:t>
      </w:r>
      <w:r>
        <w:rPr>
          <w:lang w:eastAsia="ja-JP"/>
        </w:rPr>
        <w:t>成</w:t>
      </w:r>
      <w:r>
        <w:rPr>
          <w:lang w:eastAsia="ja-JP"/>
        </w:rPr>
        <w:br/>
      </w:r>
      <w:r>
        <w:rPr>
          <w:lang w:eastAsia="ja-JP"/>
        </w:rPr>
        <w:t>来源：令和</w:t>
      </w:r>
      <w:r>
        <w:rPr>
          <w:lang w:eastAsia="ja-JP"/>
        </w:rPr>
        <w:t>6</w:t>
      </w:r>
      <w:r>
        <w:rPr>
          <w:lang w:eastAsia="ja-JP"/>
        </w:rPr>
        <w:t>年版</w:t>
      </w:r>
      <w:r>
        <w:rPr>
          <w:lang w:eastAsia="ja-JP"/>
        </w:rPr>
        <w:t xml:space="preserve"> </w:t>
      </w:r>
      <w:r>
        <w:rPr>
          <w:lang w:eastAsia="ja-JP"/>
        </w:rPr>
        <w:t>防灾白</w:t>
      </w:r>
      <w:r>
        <w:rPr>
          <w:rFonts w:ascii="SimSun" w:eastAsia="SimSun" w:hAnsi="SimSun" w:cs="SimSun" w:hint="eastAsia"/>
          <w:lang w:eastAsia="ja-JP"/>
        </w:rPr>
        <w:t>书</w:t>
      </w:r>
      <w:r>
        <w:rPr>
          <w:rFonts w:ascii="ＭＳ 明朝" w:eastAsia="ＭＳ 明朝" w:hAnsi="ＭＳ 明朝" w:cs="ＭＳ 明朝" w:hint="eastAsia"/>
          <w:lang w:eastAsia="ja-JP"/>
        </w:rPr>
        <w:t>（内</w:t>
      </w:r>
      <w:r>
        <w:rPr>
          <w:rFonts w:ascii="SimSun" w:eastAsia="SimSun" w:hAnsi="SimSun" w:cs="SimSun" w:hint="eastAsia"/>
          <w:lang w:eastAsia="ja-JP"/>
        </w:rPr>
        <w:t>阁</w:t>
      </w:r>
      <w:r>
        <w:rPr>
          <w:rFonts w:ascii="ＭＳ 明朝" w:eastAsia="ＭＳ 明朝" w:hAnsi="ＭＳ 明朝" w:cs="ＭＳ 明朝" w:hint="eastAsia"/>
          <w:lang w:eastAsia="ja-JP"/>
        </w:rPr>
        <w:t>府）</w:t>
      </w:r>
    </w:p>
    <w:p w14:paraId="69ED07CB" w14:textId="77777777" w:rsidR="00E12C2F" w:rsidRDefault="00E12C2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br w:type="page"/>
      </w:r>
    </w:p>
    <w:p w14:paraId="6A52FFB9" w14:textId="77777777" w:rsidR="00E12C2F" w:rsidRDefault="00E12C2F" w:rsidP="00E12C2F">
      <w:pPr>
        <w:pStyle w:val="1"/>
      </w:pPr>
      <w:proofErr w:type="spellStart"/>
      <w:r>
        <w:lastRenderedPageBreak/>
        <w:t>封底</w:t>
      </w:r>
      <w:proofErr w:type="spellEnd"/>
    </w:p>
    <w:p w14:paraId="0D295E70" w14:textId="77777777" w:rsidR="00E12C2F" w:rsidRDefault="00E12C2F" w:rsidP="00E12C2F">
      <w:pPr>
        <w:rPr>
          <w:lang w:eastAsia="ja-JP"/>
        </w:rPr>
      </w:pPr>
      <w:proofErr w:type="spellStart"/>
      <w:r>
        <w:t>灾害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卡</w:t>
      </w:r>
      <w:proofErr w:type="spellEnd"/>
      <w:r>
        <w:br/>
      </w:r>
      <w:proofErr w:type="spellStart"/>
      <w:r>
        <w:t>在灾害</w:t>
      </w:r>
      <w:r>
        <w:rPr>
          <w:rFonts w:ascii="SimSun" w:eastAsia="SimSun" w:hAnsi="SimSun" w:cs="SimSun" w:hint="eastAsia"/>
        </w:rPr>
        <w:t>发</w:t>
      </w:r>
      <w:r>
        <w:rPr>
          <w:rFonts w:ascii="ＭＳ 明朝" w:eastAsia="ＭＳ 明朝" w:hAnsi="ＭＳ 明朝" w:cs="ＭＳ 明朝" w:hint="eastAsia"/>
        </w:rPr>
        <w:t>生</w:t>
      </w:r>
      <w:r>
        <w:rPr>
          <w:rFonts w:ascii="SimSun" w:eastAsia="SimSun" w:hAnsi="SimSun" w:cs="SimSun" w:hint="eastAsia"/>
        </w:rPr>
        <w:t>时</w:t>
      </w:r>
      <w:r>
        <w:rPr>
          <w:rFonts w:ascii="ＭＳ 明朝" w:eastAsia="ＭＳ 明朝" w:hAnsi="ＭＳ 明朝" w:cs="ＭＳ 明朝" w:hint="eastAsia"/>
        </w:rPr>
        <w:t>，如果您的家庭不需要安否确</w:t>
      </w:r>
      <w:r>
        <w:rPr>
          <w:rFonts w:ascii="SimSun" w:eastAsia="SimSun" w:hAnsi="SimSun" w:cs="SimSun" w:hint="eastAsia"/>
        </w:rPr>
        <w:t>认</w:t>
      </w:r>
      <w:r>
        <w:rPr>
          <w:rFonts w:ascii="ＭＳ 明朝" w:eastAsia="ＭＳ 明朝" w:hAnsi="ＭＳ 明朝" w:cs="ＭＳ 明朝" w:hint="eastAsia"/>
        </w:rPr>
        <w:t>，</w:t>
      </w:r>
      <w:r>
        <w:rPr>
          <w:rFonts w:ascii="SimSun" w:eastAsia="SimSun" w:hAnsi="SimSun" w:cs="SimSun" w:hint="eastAsia"/>
        </w:rPr>
        <w:t>请</w:t>
      </w:r>
      <w:r>
        <w:rPr>
          <w:rFonts w:ascii="ＭＳ 明朝" w:eastAsia="ＭＳ 明朝" w:hAnsi="ＭＳ 明朝" w:cs="ＭＳ 明朝" w:hint="eastAsia"/>
        </w:rPr>
        <w:t>将卡片</w:t>
      </w:r>
      <w:r>
        <w:rPr>
          <w:rFonts w:ascii="SimSun" w:eastAsia="SimSun" w:hAnsi="SimSun" w:cs="SimSun" w:hint="eastAsia"/>
        </w:rPr>
        <w:t>张贴</w:t>
      </w:r>
      <w:r>
        <w:rPr>
          <w:rFonts w:ascii="ＭＳ 明朝" w:eastAsia="ＭＳ 明朝" w:hAnsi="ＭＳ 明朝" w:cs="ＭＳ 明朝" w:hint="eastAsia"/>
        </w:rPr>
        <w:t>在玄关外的</w:t>
      </w:r>
      <w:r>
        <w:rPr>
          <w:rFonts w:ascii="SimSun" w:eastAsia="SimSun" w:hAnsi="SimSun" w:cs="SimSun" w:hint="eastAsia"/>
        </w:rPr>
        <w:t>门</w:t>
      </w:r>
      <w:r>
        <w:rPr>
          <w:rFonts w:ascii="ＭＳ 明朝" w:eastAsia="ＭＳ 明朝" w:hAnsi="ＭＳ 明朝" w:cs="ＭＳ 明朝" w:hint="eastAsia"/>
        </w:rPr>
        <w:t>等</w:t>
      </w:r>
      <w:r>
        <w:rPr>
          <w:rFonts w:ascii="SimSun" w:eastAsia="SimSun" w:hAnsi="SimSun" w:cs="SimSun" w:hint="eastAsia"/>
        </w:rPr>
        <w:t>处</w:t>
      </w:r>
      <w:proofErr w:type="spellEnd"/>
      <w:r>
        <w:rPr>
          <w:rFonts w:ascii="ＭＳ 明朝" w:eastAsia="ＭＳ 明朝" w:hAnsi="ＭＳ 明朝" w:cs="ＭＳ 明朝" w:hint="eastAsia"/>
        </w:rPr>
        <w:t>。</w:t>
      </w:r>
      <w:r>
        <w:br/>
      </w:r>
      <w:r>
        <w:rPr>
          <w:lang w:eastAsia="ja-JP"/>
        </w:rPr>
        <w:t>使用方法</w:t>
      </w:r>
      <w:r>
        <w:rPr>
          <w:rFonts w:ascii="SimSun" w:eastAsia="SimSun" w:hAnsi="SimSun" w:cs="SimSun" w:hint="eastAsia"/>
          <w:lang w:eastAsia="ja-JP"/>
        </w:rPr>
        <w:t>请</w:t>
      </w:r>
      <w:r>
        <w:rPr>
          <w:rFonts w:ascii="ＭＳ 明朝" w:eastAsia="ＭＳ 明朝" w:hAnsi="ＭＳ 明朝" w:cs="ＭＳ 明朝" w:hint="eastAsia"/>
          <w:lang w:eastAsia="ja-JP"/>
        </w:rPr>
        <w:t>参</w:t>
      </w:r>
      <w:r>
        <w:rPr>
          <w:rFonts w:ascii="SimSun" w:eastAsia="SimSun" w:hAnsi="SimSun" w:cs="SimSun" w:hint="eastAsia"/>
          <w:lang w:eastAsia="ja-JP"/>
        </w:rPr>
        <w:t>见</w:t>
      </w:r>
      <w:r>
        <w:rPr>
          <w:rFonts w:ascii="ＭＳ 明朝" w:eastAsia="ＭＳ 明朝" w:hAnsi="ＭＳ 明朝" w:cs="ＭＳ 明朝" w:hint="eastAsia"/>
          <w:lang w:eastAsia="ja-JP"/>
        </w:rPr>
        <w:t>第</w:t>
      </w:r>
      <w:r>
        <w:rPr>
          <w:lang w:eastAsia="ja-JP"/>
        </w:rPr>
        <w:t>18</w:t>
      </w:r>
      <w:r>
        <w:rPr>
          <w:rFonts w:ascii="SimSun" w:eastAsia="SimSun" w:hAnsi="SimSun" w:cs="SimSun" w:hint="eastAsia"/>
          <w:lang w:eastAsia="ja-JP"/>
        </w:rPr>
        <w:t>页</w:t>
      </w:r>
      <w:r>
        <w:rPr>
          <w:rFonts w:ascii="ＭＳ 明朝" w:eastAsia="ＭＳ 明朝" w:hAnsi="ＭＳ 明朝" w:cs="ＭＳ 明朝" w:hint="eastAsia"/>
          <w:lang w:eastAsia="ja-JP"/>
        </w:rPr>
        <w:t>！</w:t>
      </w:r>
    </w:p>
    <w:p w14:paraId="0718A1CB" w14:textId="77777777" w:rsidR="00E12C2F" w:rsidRDefault="00E12C2F" w:rsidP="00E12C2F">
      <w:pPr>
        <w:rPr>
          <w:lang w:eastAsia="ja-JP"/>
        </w:rPr>
      </w:pPr>
      <w:r>
        <w:rPr>
          <w:rFonts w:ascii="SimSun" w:eastAsia="SimSun" w:hAnsi="SimSun" w:cs="SimSun" w:hint="eastAsia"/>
          <w:lang w:eastAsia="ja-JP"/>
        </w:rPr>
        <w:t>编辑</w:t>
      </w:r>
      <w:r>
        <w:rPr>
          <w:rFonts w:ascii="ＭＳ 明朝" w:eastAsia="ＭＳ 明朝" w:hAnsi="ＭＳ 明朝" w:cs="ＭＳ 明朝" w:hint="eastAsia"/>
          <w:lang w:eastAsia="ja-JP"/>
        </w:rPr>
        <w:t>・</w:t>
      </w:r>
      <w:r>
        <w:rPr>
          <w:rFonts w:ascii="SimSun" w:eastAsia="SimSun" w:hAnsi="SimSun" w:cs="SimSun" w:hint="eastAsia"/>
          <w:lang w:eastAsia="ja-JP"/>
        </w:rPr>
        <w:t>发</w:t>
      </w:r>
      <w:r>
        <w:rPr>
          <w:rFonts w:ascii="ＭＳ 明朝" w:eastAsia="ＭＳ 明朝" w:hAnsi="ＭＳ 明朝" w:cs="ＭＳ 明朝" w:hint="eastAsia"/>
          <w:lang w:eastAsia="ja-JP"/>
        </w:rPr>
        <w:t>行：世田谷区危机管理部灾害</w:t>
      </w:r>
      <w:r>
        <w:rPr>
          <w:rFonts w:ascii="SimSun" w:eastAsia="SimSun" w:hAnsi="SimSun" w:cs="SimSun" w:hint="eastAsia"/>
          <w:lang w:eastAsia="ja-JP"/>
        </w:rPr>
        <w:t>对</w:t>
      </w:r>
      <w:r>
        <w:rPr>
          <w:rFonts w:ascii="ＭＳ 明朝" w:eastAsia="ＭＳ 明朝" w:hAnsi="ＭＳ 明朝" w:cs="ＭＳ 明朝" w:hint="eastAsia"/>
          <w:lang w:eastAsia="ja-JP"/>
        </w:rPr>
        <w:t>策</w:t>
      </w:r>
      <w:r>
        <w:rPr>
          <w:rFonts w:ascii="SimSun" w:eastAsia="SimSun" w:hAnsi="SimSun" w:cs="SimSun" w:hint="eastAsia"/>
          <w:lang w:eastAsia="ja-JP"/>
        </w:rPr>
        <w:t>课</w:t>
      </w:r>
      <w:r>
        <w:rPr>
          <w:lang w:eastAsia="ja-JP"/>
        </w:rPr>
        <w:br/>
      </w:r>
      <w:r>
        <w:rPr>
          <w:rFonts w:ascii="SimSun" w:eastAsia="SimSun" w:hAnsi="SimSun" w:cs="SimSun" w:hint="eastAsia"/>
          <w:lang w:eastAsia="ja-JP"/>
        </w:rPr>
        <w:t>电话</w:t>
      </w:r>
      <w:r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lang w:eastAsia="ja-JP"/>
        </w:rPr>
        <w:t>03-5432-2262</w:t>
      </w:r>
      <w:r>
        <w:rPr>
          <w:lang w:eastAsia="ja-JP"/>
        </w:rPr>
        <w:t>／</w:t>
      </w:r>
      <w:r>
        <w:rPr>
          <w:rFonts w:ascii="SimSun" w:eastAsia="SimSun" w:hAnsi="SimSun" w:cs="SimSun" w:hint="eastAsia"/>
          <w:lang w:eastAsia="ja-JP"/>
        </w:rPr>
        <w:t>传</w:t>
      </w:r>
      <w:r>
        <w:rPr>
          <w:rFonts w:ascii="ＭＳ 明朝" w:eastAsia="ＭＳ 明朝" w:hAnsi="ＭＳ 明朝" w:cs="ＭＳ 明朝" w:hint="eastAsia"/>
          <w:lang w:eastAsia="ja-JP"/>
        </w:rPr>
        <w:t>真：</w:t>
      </w:r>
      <w:r>
        <w:rPr>
          <w:lang w:eastAsia="ja-JP"/>
        </w:rPr>
        <w:t>03-5432-3014</w:t>
      </w:r>
      <w:r>
        <w:rPr>
          <w:lang w:eastAsia="ja-JP"/>
        </w:rPr>
        <w:br/>
      </w:r>
      <w:r>
        <w:rPr>
          <w:rFonts w:ascii="SimSun" w:eastAsia="SimSun" w:hAnsi="SimSun" w:cs="SimSun" w:hint="eastAsia"/>
          <w:lang w:eastAsia="ja-JP"/>
        </w:rPr>
        <w:t>协</w:t>
      </w:r>
      <w:r>
        <w:rPr>
          <w:rFonts w:ascii="ＭＳ 明朝" w:eastAsia="ＭＳ 明朝" w:hAnsi="ＭＳ 明朝" w:cs="ＭＳ 明朝" w:hint="eastAsia"/>
          <w:lang w:eastAsia="ja-JP"/>
        </w:rPr>
        <w:t>力：世田谷消防署（</w:t>
      </w:r>
      <w:r>
        <w:rPr>
          <w:rFonts w:ascii="SimSun" w:eastAsia="SimSun" w:hAnsi="SimSun" w:cs="SimSun" w:hint="eastAsia"/>
          <w:lang w:eastAsia="ja-JP"/>
        </w:rPr>
        <w:t>电话</w:t>
      </w:r>
      <w:r>
        <w:rPr>
          <w:rFonts w:ascii="ＭＳ 明朝" w:eastAsia="ＭＳ 明朝" w:hAnsi="ＭＳ 明朝" w:cs="ＭＳ 明朝" w:hint="eastAsia"/>
          <w:lang w:eastAsia="ja-JP"/>
        </w:rPr>
        <w:t>：</w:t>
      </w:r>
      <w:r>
        <w:rPr>
          <w:lang w:eastAsia="ja-JP"/>
        </w:rPr>
        <w:t>03-3412-0119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t>世田谷区宣</w:t>
      </w:r>
      <w:r>
        <w:rPr>
          <w:rFonts w:ascii="SimSun" w:eastAsia="SimSun" w:hAnsi="SimSun" w:cs="SimSun" w:hint="eastAsia"/>
          <w:lang w:eastAsia="ja-JP"/>
        </w:rPr>
        <w:t>传</w:t>
      </w:r>
      <w:r>
        <w:rPr>
          <w:rFonts w:ascii="ＭＳ 明朝" w:eastAsia="ＭＳ 明朝" w:hAnsi="ＭＳ 明朝" w:cs="ＭＳ 明朝" w:hint="eastAsia"/>
          <w:lang w:eastAsia="ja-JP"/>
        </w:rPr>
        <w:t>印刷物登</w:t>
      </w:r>
      <w:r>
        <w:rPr>
          <w:rFonts w:ascii="SimSun" w:eastAsia="SimSun" w:hAnsi="SimSun" w:cs="SimSun" w:hint="eastAsia"/>
          <w:lang w:eastAsia="ja-JP"/>
        </w:rPr>
        <w:t>记编</w:t>
      </w:r>
      <w:r>
        <w:rPr>
          <w:rFonts w:ascii="ＭＳ 明朝" w:eastAsia="ＭＳ 明朝" w:hAnsi="ＭＳ 明朝" w:cs="ＭＳ 明朝" w:hint="eastAsia"/>
          <w:lang w:eastAsia="ja-JP"/>
        </w:rPr>
        <w:t>号</w:t>
      </w:r>
      <w:r>
        <w:rPr>
          <w:lang w:eastAsia="ja-JP"/>
        </w:rPr>
        <w:t xml:space="preserve"> No.2383</w:t>
      </w:r>
      <w:r>
        <w:rPr>
          <w:lang w:eastAsia="ja-JP"/>
        </w:rPr>
        <w:br/>
      </w:r>
      <w:r>
        <w:rPr>
          <w:lang w:eastAsia="ja-JP"/>
        </w:rPr>
        <w:t>令和</w:t>
      </w:r>
      <w:r>
        <w:rPr>
          <w:lang w:eastAsia="ja-JP"/>
        </w:rPr>
        <w:t>7</w:t>
      </w:r>
      <w:r>
        <w:rPr>
          <w:lang w:eastAsia="ja-JP"/>
        </w:rPr>
        <w:t>年</w:t>
      </w:r>
      <w:r>
        <w:rPr>
          <w:lang w:eastAsia="ja-JP"/>
        </w:rPr>
        <w:t>6</w:t>
      </w:r>
      <w:r>
        <w:rPr>
          <w:lang w:eastAsia="ja-JP"/>
        </w:rPr>
        <w:t>月</w:t>
      </w:r>
      <w:r>
        <w:rPr>
          <w:rFonts w:ascii="SimSun" w:eastAsia="SimSun" w:hAnsi="SimSun" w:cs="SimSun" w:hint="eastAsia"/>
          <w:lang w:eastAsia="ja-JP"/>
        </w:rPr>
        <w:t>发</w:t>
      </w:r>
      <w:r>
        <w:rPr>
          <w:rFonts w:ascii="ＭＳ 明朝" w:eastAsia="ＭＳ 明朝" w:hAnsi="ＭＳ 明朝" w:cs="ＭＳ 明朝" w:hint="eastAsia"/>
          <w:lang w:eastAsia="ja-JP"/>
        </w:rPr>
        <w:t>行</w:t>
      </w:r>
      <w:r>
        <w:rPr>
          <w:lang w:eastAsia="ja-JP"/>
        </w:rPr>
        <w:br/>
      </w:r>
      <w:r>
        <w:rPr>
          <w:rFonts w:ascii="SimSun" w:eastAsia="SimSun" w:hAnsi="SimSun" w:cs="SimSun" w:hint="eastAsia"/>
          <w:lang w:eastAsia="ja-JP"/>
        </w:rPr>
        <w:t>编辑协</w:t>
      </w:r>
      <w:r>
        <w:rPr>
          <w:rFonts w:ascii="ＭＳ 明朝" w:eastAsia="ＭＳ 明朝" w:hAnsi="ＭＳ 明朝" w:cs="ＭＳ 明朝" w:hint="eastAsia"/>
          <w:lang w:eastAsia="ja-JP"/>
        </w:rPr>
        <w:t>力：合同会社まちとこ</w:t>
      </w:r>
      <w:r>
        <w:rPr>
          <w:lang w:eastAsia="ja-JP"/>
        </w:rPr>
        <w:br/>
      </w:r>
      <w:r>
        <w:rPr>
          <w:lang w:eastAsia="ja-JP"/>
        </w:rPr>
        <w:t>插</w:t>
      </w:r>
      <w:r>
        <w:rPr>
          <w:rFonts w:ascii="SimSun" w:eastAsia="SimSun" w:hAnsi="SimSun" w:cs="SimSun" w:hint="eastAsia"/>
          <w:lang w:eastAsia="ja-JP"/>
        </w:rPr>
        <w:t>图</w:t>
      </w:r>
      <w:r>
        <w:rPr>
          <w:rFonts w:ascii="ＭＳ 明朝" w:eastAsia="ＭＳ 明朝" w:hAnsi="ＭＳ 明朝" w:cs="ＭＳ 明朝" w:hint="eastAsia"/>
          <w:lang w:eastAsia="ja-JP"/>
        </w:rPr>
        <w:t>：オオノマサフ</w:t>
      </w:r>
      <w:r>
        <w:rPr>
          <w:lang w:eastAsia="ja-JP"/>
        </w:rPr>
        <w:t>ミ</w:t>
      </w:r>
    </w:p>
    <w:p w14:paraId="1837B020" w14:textId="77777777" w:rsidR="008873BC" w:rsidRPr="00E12C2F" w:rsidRDefault="008873BC">
      <w:pPr>
        <w:rPr>
          <w:lang w:eastAsia="ja-JP"/>
        </w:rPr>
      </w:pPr>
    </w:p>
    <w:sectPr w:rsidR="008873BC" w:rsidRPr="00E12C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1530471">
    <w:abstractNumId w:val="8"/>
  </w:num>
  <w:num w:numId="2" w16cid:durableId="22903372">
    <w:abstractNumId w:val="6"/>
  </w:num>
  <w:num w:numId="3" w16cid:durableId="1517232460">
    <w:abstractNumId w:val="5"/>
  </w:num>
  <w:num w:numId="4" w16cid:durableId="948513303">
    <w:abstractNumId w:val="4"/>
  </w:num>
  <w:num w:numId="5" w16cid:durableId="626736873">
    <w:abstractNumId w:val="7"/>
  </w:num>
  <w:num w:numId="6" w16cid:durableId="1126854323">
    <w:abstractNumId w:val="3"/>
  </w:num>
  <w:num w:numId="7" w16cid:durableId="718866687">
    <w:abstractNumId w:val="2"/>
  </w:num>
  <w:num w:numId="8" w16cid:durableId="1322732926">
    <w:abstractNumId w:val="1"/>
  </w:num>
  <w:num w:numId="9" w16cid:durableId="214056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1F1"/>
    <w:rsid w:val="00877C7E"/>
    <w:rsid w:val="008873BC"/>
    <w:rsid w:val="008B1108"/>
    <w:rsid w:val="00AA1D8D"/>
    <w:rsid w:val="00B47730"/>
    <w:rsid w:val="00B56142"/>
    <w:rsid w:val="00CB0664"/>
    <w:rsid w:val="00E12C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F53AA"/>
  <w14:defaultImageDpi w14:val="300"/>
  <w15:docId w15:val="{15AF74F4-D28D-4739-807B-C0E0951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稲嶺　祐貴</cp:lastModifiedBy>
  <cp:revision>3</cp:revision>
  <dcterms:created xsi:type="dcterms:W3CDTF">2025-07-03T01:48:00Z</dcterms:created>
  <dcterms:modified xsi:type="dcterms:W3CDTF">2025-07-03T10:51:00Z</dcterms:modified>
  <cp:category/>
</cp:coreProperties>
</file>